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329656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Ерсинская средняя общеобразовательная школа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"Ерсинская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МО учителей 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Рашидова Р.Н.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Абдуллаева Х.А.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Аскендерова А.Д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47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3096703)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08ac55b-44c9-400c-838c-9af63dfa3fb2" w:id="2"/>
      <w:r>
        <w:rPr>
          <w:rFonts w:ascii="Times New Roman" w:hAnsi="Times New Roman"/>
          <w:b/>
          <w:i w:val="false"/>
          <w:color w:val="000000"/>
          <w:sz w:val="28"/>
        </w:rPr>
        <w:t>с. Ерси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3296565" w:id="3"/>
    <w:p>
      <w:pPr>
        <w:sectPr>
          <w:pgSz w:w="11906" w:h="16383" w:orient="portrait"/>
        </w:sectPr>
      </w:pPr>
    </w:p>
    <w:bookmarkEnd w:id="3"/>
    <w:bookmarkEnd w:id="0"/>
    <w:bookmarkStart w:name="block-23296567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028649a-e0ac-451e-8172-b3f83139ddea" w:id="5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23296567" w:id="6"/>
    <w:p>
      <w:pPr>
        <w:sectPr>
          <w:pgSz w:w="11906" w:h="16383" w:orient="portrait"/>
        </w:sectPr>
      </w:pPr>
    </w:p>
    <w:bookmarkEnd w:id="6"/>
    <w:bookmarkEnd w:id="4"/>
    <w:bookmarkStart w:name="block-23296566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bookmarkStart w:name="block-23296566" w:id="8"/>
    <w:p>
      <w:pPr>
        <w:sectPr>
          <w:pgSz w:w="11906" w:h="16383" w:orient="portrait"/>
        </w:sectPr>
      </w:pPr>
    </w:p>
    <w:bookmarkEnd w:id="8"/>
    <w:bookmarkEnd w:id="7"/>
    <w:bookmarkStart w:name="block-23296568" w:id="9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1"/>
      <w:bookmarkEnd w:id="11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2"/>
      <w:bookmarkEnd w:id="12"/>
      <w:bookmarkStart w:name="_Toc134720971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</w:p>
    <w:bookmarkStart w:name="block-23296568" w:id="14"/>
    <w:p>
      <w:pPr>
        <w:sectPr>
          <w:pgSz w:w="11906" w:h="16383" w:orient="portrait"/>
        </w:sectPr>
      </w:pPr>
    </w:p>
    <w:bookmarkEnd w:id="14"/>
    <w:bookmarkEnd w:id="9"/>
    <w:bookmarkStart w:name="block-23296564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3296564" w:id="16"/>
    <w:p>
      <w:pPr>
        <w:sectPr>
          <w:pgSz w:w="16383" w:h="11906" w:orient="landscape"/>
        </w:sectPr>
      </w:pPr>
    </w:p>
    <w:bookmarkEnd w:id="16"/>
    <w:bookmarkEnd w:id="15"/>
    <w:bookmarkStart w:name="block-23296569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3296569" w:id="18"/>
    <w:p>
      <w:pPr>
        <w:sectPr>
          <w:pgSz w:w="16383" w:h="11906" w:orient="landscape"/>
        </w:sectPr>
      </w:pPr>
    </w:p>
    <w:bookmarkEnd w:id="18"/>
    <w:bookmarkEnd w:id="17"/>
    <w:bookmarkStart w:name="block-23296570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3296570" w:id="20"/>
    <w:p>
      <w:pPr>
        <w:sectPr>
          <w:pgSz w:w="11906" w:h="16383" w:orient="portrait"/>
        </w:sectPr>
      </w:pPr>
    </w:p>
    <w:bookmarkEnd w:id="20"/>
    <w:bookmarkEnd w:id="1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