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89411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"Ерсинская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2787016)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894115" w:id="1"/>
    <w:p>
      <w:pPr>
        <w:sectPr>
          <w:pgSz w:w="11906" w:h="16383" w:orient="portrait"/>
        </w:sectPr>
      </w:pPr>
    </w:p>
    <w:bookmarkEnd w:id="1"/>
    <w:bookmarkEnd w:id="0"/>
    <w:bookmarkStart w:name="block-20894114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0894114" w:id="3"/>
    <w:p>
      <w:pPr>
        <w:sectPr>
          <w:pgSz w:w="11906" w:h="16383" w:orient="portrait"/>
        </w:sectPr>
      </w:pPr>
    </w:p>
    <w:bookmarkEnd w:id="3"/>
    <w:bookmarkEnd w:id="2"/>
    <w:bookmarkStart w:name="block-2089411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5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6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7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8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9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2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3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4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4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5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0894118" w:id="16"/>
    <w:p>
      <w:pPr>
        <w:sectPr>
          <w:pgSz w:w="11906" w:h="16383" w:orient="portrait"/>
        </w:sectPr>
      </w:pPr>
    </w:p>
    <w:bookmarkEnd w:id="16"/>
    <w:bookmarkEnd w:id="4"/>
    <w:bookmarkStart w:name="block-20894116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0894116" w:id="18"/>
    <w:p>
      <w:pPr>
        <w:sectPr>
          <w:pgSz w:w="11906" w:h="16383" w:orient="portrait"/>
        </w:sectPr>
      </w:pPr>
    </w:p>
    <w:bookmarkEnd w:id="18"/>
    <w:bookmarkEnd w:id="17"/>
    <w:bookmarkStart w:name="block-2089411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894117" w:id="20"/>
    <w:p>
      <w:pPr>
        <w:sectPr>
          <w:pgSz w:w="16383" w:h="11906" w:orient="landscape"/>
        </w:sectPr>
      </w:pPr>
    </w:p>
    <w:bookmarkEnd w:id="20"/>
    <w:bookmarkEnd w:id="19"/>
    <w:bookmarkStart w:name="block-2089412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894120" w:id="22"/>
    <w:p>
      <w:pPr>
        <w:sectPr>
          <w:pgSz w:w="16383" w:h="11906" w:orient="landscape"/>
        </w:sectPr>
      </w:pPr>
    </w:p>
    <w:bookmarkEnd w:id="22"/>
    <w:bookmarkEnd w:id="21"/>
    <w:bookmarkStart w:name="block-2089411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894113" w:id="24"/>
    <w:p>
      <w:pPr>
        <w:sectPr>
          <w:pgSz w:w="16383" w:h="11906" w:orient="landscape"/>
        </w:sectPr>
      </w:pPr>
    </w:p>
    <w:bookmarkEnd w:id="24"/>
    <w:bookmarkEnd w:id="23"/>
    <w:bookmarkStart w:name="block-20894119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894119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