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6107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 xml:space="preserve">Министерство образования Республики Дагестан </w:t>
      </w:r>
      <w:bookmarkEnd w:id="1"/>
    </w:p>
    <w:p>
      <w:pPr>
        <w:spacing w:before="0" w:after="0" w:line="408"/>
        <w:ind w:left="120"/>
        <w:jc w:val="center"/>
      </w:pPr>
      <w:bookmarkStart w:name="60108ef9-761b-4d5f-b35a-43765278bc23" w:id="2"/>
      <w:r>
        <w:rPr>
          <w:rFonts w:ascii="Times New Roman" w:hAnsi="Times New Roman"/>
          <w:b/>
          <w:i w:val="false"/>
          <w:color w:val="000000"/>
          <w:sz w:val="28"/>
        </w:rPr>
        <w:t xml:space="preserve">Муниципальное образование табасаранского района </w:t>
      </w:r>
      <w:bookmarkEnd w:id="2"/>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 А.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№47</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Аскендеров А. Д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3910865)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 xml:space="preserve">Ерси </w:t>
      </w:r>
      <w:bookmarkEnd w:id="3"/>
      <w:bookmarkStart w:name="6f91944c-d6af-4ef1-8ebb-72a7d3f52a1b" w:id="4"/>
      <w:r>
        <w:rPr>
          <w:rFonts w:ascii="Times New Roman" w:hAnsi="Times New Roman"/>
          <w:b/>
          <w:i w:val="false"/>
          <w:color w:val="000000"/>
          <w:sz w:val="28"/>
        </w:rPr>
        <w:t>2023</w:t>
      </w:r>
      <w:bookmarkEnd w:id="4"/>
    </w:p>
    <w:p>
      <w:pPr>
        <w:spacing w:before="0" w:after="0"/>
        <w:ind w:left="120"/>
        <w:jc w:val="left"/>
      </w:pPr>
    </w:p>
    <w:bookmarkStart w:name="block-29610793" w:id="5"/>
    <w:p>
      <w:pPr>
        <w:sectPr>
          <w:pgSz w:w="11906" w:h="16383" w:orient="portrait"/>
        </w:sectPr>
      </w:pPr>
    </w:p>
    <w:bookmarkEnd w:id="5"/>
    <w:bookmarkEnd w:id="0"/>
    <w:bookmarkStart w:name="block-296107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9610792" w:id="8"/>
    <w:p>
      <w:pPr>
        <w:sectPr>
          <w:pgSz w:w="11906" w:h="16383" w:orient="portrait"/>
        </w:sectPr>
      </w:pPr>
    </w:p>
    <w:bookmarkEnd w:id="8"/>
    <w:bookmarkEnd w:id="6"/>
    <w:bookmarkStart w:name="block-29610788"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9610788" w:id="13"/>
    <w:p>
      <w:pPr>
        <w:sectPr>
          <w:pgSz w:w="11906" w:h="16383" w:orient="portrait"/>
        </w:sectPr>
      </w:pPr>
    </w:p>
    <w:bookmarkEnd w:id="13"/>
    <w:bookmarkEnd w:id="9"/>
    <w:bookmarkStart w:name="block-29610787"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9610787" w:id="19"/>
    <w:p>
      <w:pPr>
        <w:sectPr>
          <w:pgSz w:w="11906" w:h="16383" w:orient="portrait"/>
        </w:sectPr>
      </w:pPr>
    </w:p>
    <w:bookmarkEnd w:id="19"/>
    <w:bookmarkEnd w:id="14"/>
    <w:bookmarkStart w:name="block-29610789"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9610789" w:id="21"/>
    <w:p>
      <w:pPr>
        <w:sectPr>
          <w:pgSz w:w="16383" w:h="11906" w:orient="landscape"/>
        </w:sectPr>
      </w:pPr>
    </w:p>
    <w:bookmarkEnd w:id="21"/>
    <w:bookmarkEnd w:id="20"/>
    <w:bookmarkStart w:name="block-29610790"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9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610790" w:id="23"/>
    <w:p>
      <w:pPr>
        <w:sectPr>
          <w:pgSz w:w="16383" w:h="11906" w:orient="landscape"/>
        </w:sectPr>
      </w:pPr>
    </w:p>
    <w:bookmarkEnd w:id="23"/>
    <w:bookmarkEnd w:id="22"/>
    <w:bookmarkStart w:name="block-29610791"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610791"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