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6081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образование табасаранского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"Ерсинская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Абдуллаева Х. 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Аскендеров А. Д.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3910532)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Ерси </w:t>
      </w:r>
      <w:bookmarkEnd w:id="3"/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608192" w:id="5"/>
    <w:p>
      <w:pPr>
        <w:sectPr>
          <w:pgSz w:w="11906" w:h="16383" w:orient="portrait"/>
        </w:sectPr>
      </w:pPr>
    </w:p>
    <w:bookmarkEnd w:id="5"/>
    <w:bookmarkEnd w:id="0"/>
    <w:bookmarkStart w:name="block-2960819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b50f01e9-13d2-4b13-878a-42de73c52cdd" w:id="10"/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bookmarkStart w:name="block-29608198" w:id="11"/>
    <w:p>
      <w:pPr>
        <w:sectPr>
          <w:pgSz w:w="11906" w:h="16383" w:orient="portrait"/>
        </w:sectPr>
      </w:pPr>
    </w:p>
    <w:bookmarkEnd w:id="11"/>
    <w:bookmarkEnd w:id="6"/>
    <w:bookmarkStart w:name="block-29608196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29608196" w:id="14"/>
    <w:p>
      <w:pPr>
        <w:sectPr>
          <w:pgSz w:w="11906" w:h="16383" w:orient="portrait"/>
        </w:sectPr>
      </w:pPr>
    </w:p>
    <w:bookmarkEnd w:id="14"/>
    <w:bookmarkEnd w:id="12"/>
    <w:bookmarkStart w:name="block-29608197" w:id="1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6"/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29608197" w:id="20"/>
    <w:p>
      <w:pPr>
        <w:sectPr>
          <w:pgSz w:w="11906" w:h="16383" w:orient="portrait"/>
        </w:sectPr>
      </w:pPr>
    </w:p>
    <w:bookmarkEnd w:id="20"/>
    <w:bookmarkEnd w:id="15"/>
    <w:bookmarkStart w:name="block-29608193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08193" w:id="22"/>
    <w:p>
      <w:pPr>
        <w:sectPr>
          <w:pgSz w:w="16383" w:h="11906" w:orient="landscape"/>
        </w:sectPr>
      </w:pPr>
    </w:p>
    <w:bookmarkEnd w:id="22"/>
    <w:bookmarkEnd w:id="21"/>
    <w:bookmarkStart w:name="block-2960819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08194" w:id="24"/>
    <w:p>
      <w:pPr>
        <w:sectPr>
          <w:pgSz w:w="16383" w:h="11906" w:orient="landscape"/>
        </w:sectPr>
      </w:pPr>
    </w:p>
    <w:bookmarkEnd w:id="24"/>
    <w:bookmarkEnd w:id="23"/>
    <w:bookmarkStart w:name="block-2960819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608195" w:id="26"/>
    <w:p>
      <w:pPr>
        <w:sectPr>
          <w:pgSz w:w="11906" w:h="16383" w:orient="portrait"/>
        </w:sectPr>
      </w:pPr>
    </w:p>
    <w:bookmarkEnd w:id="26"/>
    <w:bookmarkEnd w:id="2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