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416413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f4b77253-b546-4392-9a57-e89e00121ad4" w:id="1"/>
      <w:r>
        <w:rPr>
          <w:rFonts w:ascii="Times New Roman" w:hAnsi="Times New Roman"/>
          <w:b/>
          <w:i w:val="false"/>
          <w:color w:val="000000"/>
          <w:sz w:val="28"/>
        </w:rPr>
        <w:t xml:space="preserve">Министерство образования Республики Дагестан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ff833317-1fec-4ea9-989b-6c7a3453db00" w:id="2"/>
      <w:r>
        <w:rPr>
          <w:rFonts w:ascii="Times New Roman" w:hAnsi="Times New Roman"/>
          <w:b/>
          <w:i w:val="false"/>
          <w:color w:val="000000"/>
          <w:sz w:val="28"/>
        </w:rPr>
        <w:t xml:space="preserve">Муниципальное образование табасаранского района </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"Ерсинская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Абдуллаева Х. А. </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августа </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Аскендеров А. Д.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 </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3208319)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346839b-1892-4e20-9117-23ebe868f023" w:id="3"/>
      <w:r>
        <w:rPr>
          <w:rFonts w:ascii="Times New Roman" w:hAnsi="Times New Roman"/>
          <w:b/>
          <w:i w:val="false"/>
          <w:color w:val="000000"/>
          <w:sz w:val="28"/>
        </w:rPr>
        <w:t xml:space="preserve">Ерси </w:t>
      </w:r>
      <w:bookmarkEnd w:id="3"/>
      <w:r>
        <w:rPr>
          <w:rFonts w:ascii="Times New Roman" w:hAnsi="Times New Roman"/>
          <w:b/>
          <w:i w:val="false"/>
          <w:color w:val="000000"/>
          <w:sz w:val="28"/>
        </w:rPr>
        <w:t xml:space="preserve">‌ </w:t>
      </w:r>
      <w:bookmarkStart w:name="0b315eb9-b6ff-4347-9c7a-858acc32bd98"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4164139" w:id="5"/>
    <w:p>
      <w:pPr>
        <w:sectPr>
          <w:pgSz w:w="11906" w:h="16383" w:orient="portrait"/>
        </w:sectPr>
      </w:pPr>
    </w:p>
    <w:bookmarkEnd w:id="5"/>
    <w:bookmarkEnd w:id="0"/>
    <w:bookmarkStart w:name="block-24164141" w:id="6"/>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w:t>
      </w:r>
      <w:bookmarkStart w:name="a4a053d5-1a3d-4f39-a7e5-0183e75e6356" w:id="7"/>
      <w:r>
        <w:rPr>
          <w:rFonts w:ascii="Times New Roman" w:hAnsi="Times New Roman"/>
          <w:b w:val="false"/>
          <w:i w:val="false"/>
          <w:color w:val="000000"/>
          <w:sz w:val="28"/>
        </w:rPr>
        <w:t>На литературное чтение в 1 классе отводится 132 часа (из них ‌не менее 80 часов‌ составляет вводный интегрированный учебный курс «Обучение грамоте»), во 2-4 классах по 136 часов (4 часа в неделю в каждом классе).</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24164141" w:id="8"/>
    <w:p>
      <w:pPr>
        <w:sectPr>
          <w:pgSz w:w="11906" w:h="16383" w:orient="portrait"/>
        </w:sectPr>
      </w:pPr>
    </w:p>
    <w:bookmarkEnd w:id="8"/>
    <w:bookmarkEnd w:id="6"/>
    <w:bookmarkStart w:name="block-24164140" w:id="9"/>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10"/>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10"/>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3f76e22-f991-4a88-b638-80e219fe04e2" w:id="11"/>
      <w:r>
        <w:rPr>
          <w:rFonts w:ascii="Times New Roman" w:hAnsi="Times New Roman"/>
          <w:b w:val="false"/>
          <w:i w:val="false"/>
          <w:color w:val="000000"/>
          <w:sz w:val="28"/>
        </w:rPr>
        <w:t>и другие (по выбору).</w:t>
      </w:r>
      <w:bookmarkEnd w:id="1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r>
        <w:rPr>
          <w:rFonts w:ascii="Times New Roman" w:hAnsi="Times New Roman"/>
          <w:b w:val="false"/>
          <w:i w:val="false"/>
          <w:color w:val="000000"/>
          <w:sz w:val="28"/>
        </w:rPr>
        <w:t>‌</w:t>
      </w:r>
      <w:bookmarkStart w:name="30c815e5-d67e-4339-b267-4fa25f484f07" w:id="12"/>
      <w:r>
        <w:rPr>
          <w:rFonts w:ascii="Times New Roman" w:hAnsi="Times New Roman"/>
          <w:b w:val="false"/>
          <w:i w:val="false"/>
          <w:color w:val="000000"/>
          <w:sz w:val="28"/>
        </w:rPr>
        <w:t>и другие (по выбору).</w:t>
      </w:r>
      <w:bookmarkEnd w:id="1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r>
        <w:rPr>
          <w:rFonts w:ascii="Times New Roman" w:hAnsi="Times New Roman"/>
          <w:b w:val="false"/>
          <w:i w:val="false"/>
          <w:color w:val="000000"/>
          <w:sz w:val="28"/>
        </w:rPr>
        <w:t>‌</w:t>
      </w:r>
      <w:bookmarkStart w:name="335578e5-d73b-47a9-8f99-c5b9bbe57f7f" w:id="13"/>
      <w:r>
        <w:rPr>
          <w:rFonts w:ascii="Times New Roman" w:hAnsi="Times New Roman"/>
          <w:b w:val="false"/>
          <w:i w:val="false"/>
          <w:color w:val="000000"/>
          <w:sz w:val="28"/>
        </w:rPr>
        <w:t>и другие.</w:t>
      </w:r>
      <w:bookmarkEnd w:id="13"/>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r>
        <w:rPr>
          <w:rFonts w:ascii="Times New Roman" w:hAnsi="Times New Roman"/>
          <w:b w:val="false"/>
          <w:i w:val="false"/>
          <w:color w:val="000000"/>
          <w:sz w:val="28"/>
        </w:rPr>
        <w:t>‌</w:t>
      </w:r>
      <w:bookmarkStart w:name="08c9737f-92ef-422a-8119-0a6790d32551"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r>
        <w:rPr>
          <w:rFonts w:ascii="Times New Roman" w:hAnsi="Times New Roman"/>
          <w:b w:val="false"/>
          <w:i w:val="false"/>
          <w:color w:val="000000"/>
          <w:sz w:val="28"/>
        </w:rPr>
        <w:t>‌</w:t>
      </w:r>
      <w:bookmarkStart w:name="c7322744-a0b3-4f4e-bd7f-f9eda35d1038" w:id="15"/>
      <w:r>
        <w:rPr>
          <w:rFonts w:ascii="Times New Roman" w:hAnsi="Times New Roman"/>
          <w:b w:val="false"/>
          <w:i w:val="false"/>
          <w:color w:val="000000"/>
          <w:sz w:val="28"/>
        </w:rPr>
        <w:t>и другие (по выбору).</w:t>
      </w:r>
      <w:bookmarkEnd w:id="1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4f25810d-9262-4ea1-8b9a-5e5b348d1854" w:id="16"/>
      <w:r>
        <w:rPr>
          <w:rFonts w:ascii="Times New Roman" w:hAnsi="Times New Roman"/>
          <w:b w:val="false"/>
          <w:i w:val="false"/>
          <w:color w:val="333333"/>
          <w:sz w:val="28"/>
        </w:rPr>
        <w:t>и другие (по выбору).</w:t>
      </w:r>
      <w:bookmarkEnd w:id="16"/>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r>
        <w:rPr>
          <w:rFonts w:ascii="Times New Roman" w:hAnsi="Times New Roman"/>
          <w:b w:val="false"/>
          <w:i w:val="false"/>
          <w:color w:val="000000"/>
          <w:sz w:val="28"/>
        </w:rPr>
        <w:t>‌</w:t>
      </w:r>
      <w:bookmarkStart w:name="9982bd32-bab8-4839-9776-987a59a0dcf7" w:id="17"/>
      <w:r>
        <w:rPr>
          <w:rFonts w:ascii="Times New Roman" w:hAnsi="Times New Roman"/>
          <w:b w:val="false"/>
          <w:i w:val="false"/>
          <w:color w:val="000000"/>
          <w:sz w:val="28"/>
        </w:rPr>
        <w:t>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r>
        <w:rPr>
          <w:rFonts w:ascii="Times New Roman" w:hAnsi="Times New Roman"/>
          <w:b w:val="false"/>
          <w:i w:val="false"/>
          <w:color w:val="000000"/>
          <w:sz w:val="28"/>
        </w:rPr>
        <w:t>‌</w:t>
      </w:r>
      <w:bookmarkStart w:name="5e5ef4a6-1af8-4ce9-9e8c-06deef453a53" w:id="18"/>
      <w:r>
        <w:rPr>
          <w:rFonts w:ascii="Times New Roman" w:hAnsi="Times New Roman"/>
          <w:b w:val="false"/>
          <w:i w:val="false"/>
          <w:color w:val="000000"/>
          <w:sz w:val="28"/>
        </w:rPr>
        <w:t>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r>
        <w:rPr>
          <w:rFonts w:ascii="Times New Roman" w:hAnsi="Times New Roman"/>
          <w:b w:val="false"/>
          <w:i w:val="false"/>
          <w:color w:val="000000"/>
          <w:sz w:val="28"/>
        </w:rPr>
        <w:t>‌</w:t>
      </w:r>
      <w:bookmarkStart w:name="6cfba45c-dee2-4940-b3fe-1916cf5feba6" w:id="19"/>
      <w:r>
        <w:rPr>
          <w:rFonts w:ascii="Times New Roman" w:hAnsi="Times New Roman"/>
          <w:b w:val="false"/>
          <w:i w:val="false"/>
          <w:color w:val="000000"/>
          <w:sz w:val="28"/>
        </w:rPr>
        <w:t>и другие (по выбору)</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Pr>
          <w:rFonts w:ascii="Times New Roman" w:hAnsi="Times New Roman"/>
          <w:b w:val="false"/>
          <w:i w:val="false"/>
          <w:color w:val="000000"/>
          <w:sz w:val="28"/>
        </w:rPr>
        <w:t>‌</w:t>
      </w:r>
      <w:bookmarkStart w:name="08b4334b-978e-4e8a-8e82-353da9b789a0" w:id="20"/>
      <w:r>
        <w:rPr>
          <w:rFonts w:ascii="Times New Roman" w:hAnsi="Times New Roman"/>
          <w:b w:val="false"/>
          <w:i w:val="false"/>
          <w:color w:val="000000"/>
          <w:sz w:val="28"/>
        </w:rPr>
        <w:t>(1-2 произведения) и другие.</w:t>
      </w:r>
      <w:bookmarkEnd w:id="2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r>
        <w:rPr>
          <w:rFonts w:ascii="Times New Roman" w:hAnsi="Times New Roman"/>
          <w:b w:val="false"/>
          <w:i w:val="false"/>
          <w:color w:val="000000"/>
          <w:sz w:val="28"/>
        </w:rPr>
        <w:t>‌</w:t>
      </w:r>
      <w:bookmarkStart w:name="a60002d5-81ab-472e-b684-e986769b88cb" w:id="21"/>
      <w:r>
        <w:rPr>
          <w:rFonts w:ascii="Times New Roman" w:hAnsi="Times New Roman"/>
          <w:b w:val="false"/>
          <w:i w:val="false"/>
          <w:color w:val="000000"/>
          <w:sz w:val="28"/>
        </w:rPr>
        <w:t>(по выбору, не менее пяти авторов)</w:t>
      </w:r>
      <w:bookmarkEnd w:id="21"/>
      <w:r>
        <w:rPr>
          <w:rFonts w:ascii="Times New Roman" w:hAnsi="Times New Roman"/>
          <w:b w:val="false"/>
          <w:i w:val="false"/>
          <w:color w:val="000000"/>
          <w:sz w:val="28"/>
        </w:rPr>
        <w:t>‌</w:t>
      </w:r>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r>
        <w:rPr>
          <w:rFonts w:ascii="Times New Roman" w:hAnsi="Times New Roman"/>
          <w:b w:val="false"/>
          <w:i w:val="false"/>
          <w:color w:val="000000"/>
          <w:sz w:val="28"/>
        </w:rPr>
        <w:t>‌</w:t>
      </w:r>
      <w:bookmarkStart w:name="9563074f-a7d8-4d9c-860e-77cc87e72bf8"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r>
        <w:rPr>
          <w:rFonts w:ascii="Times New Roman" w:hAnsi="Times New Roman"/>
          <w:b w:val="false"/>
          <w:i w:val="false"/>
          <w:color w:val="000000"/>
          <w:sz w:val="28"/>
        </w:rPr>
        <w:t>‌</w:t>
      </w:r>
      <w:bookmarkStart w:name="63aa43d7-ac53-4096-bda7-4bbacd38a5af" w:id="23"/>
      <w:r>
        <w:rPr>
          <w:rFonts w:ascii="Times New Roman" w:hAnsi="Times New Roman"/>
          <w:b w:val="false"/>
          <w:i w:val="false"/>
          <w:color w:val="000000"/>
          <w:sz w:val="28"/>
        </w:rPr>
        <w:t>и др.</w:t>
      </w:r>
      <w:bookmarkEnd w:id="23"/>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r>
        <w:rPr>
          <w:rFonts w:ascii="Times New Roman" w:hAnsi="Times New Roman"/>
          <w:b w:val="false"/>
          <w:i w:val="false"/>
          <w:color w:val="000000"/>
          <w:sz w:val="28"/>
        </w:rPr>
        <w:t>‌</w:t>
      </w:r>
      <w:bookmarkStart w:name="8663c6a0-dd89-4e00-9515-ca24046ec267"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r>
        <w:rPr>
          <w:rFonts w:ascii="Times New Roman" w:hAnsi="Times New Roman"/>
          <w:b w:val="false"/>
          <w:i w:val="false"/>
          <w:color w:val="000000"/>
          <w:sz w:val="28"/>
        </w:rPr>
        <w:t>‌</w:t>
      </w:r>
      <w:bookmarkStart w:name="26fce51a-c4cd-430c-b16c-a007e5d54d1f"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r>
        <w:rPr>
          <w:rFonts w:ascii="Times New Roman" w:hAnsi="Times New Roman"/>
          <w:b w:val="false"/>
          <w:i w:val="false"/>
          <w:color w:val="000000"/>
          <w:sz w:val="28"/>
        </w:rPr>
        <w:t>‌</w:t>
      </w:r>
      <w:bookmarkStart w:name="f0c24a9f-020d-42ed-b81a-4f87d4166765"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r>
        <w:rPr>
          <w:rFonts w:ascii="Times New Roman" w:hAnsi="Times New Roman"/>
          <w:b w:val="false"/>
          <w:i w:val="false"/>
          <w:color w:val="000000"/>
          <w:sz w:val="28"/>
        </w:rPr>
        <w:t>‌</w:t>
      </w:r>
      <w:bookmarkStart w:name="a614d831-5baf-4d8b-8417-b217dceb38ac" w:id="27"/>
      <w:r>
        <w:rPr>
          <w:rFonts w:ascii="Times New Roman" w:hAnsi="Times New Roman"/>
          <w:b w:val="false"/>
          <w:i w:val="false"/>
          <w:color w:val="000000"/>
          <w:sz w:val="28"/>
        </w:rPr>
        <w:t>и другие</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r>
        <w:rPr>
          <w:rFonts w:ascii="Times New Roman" w:hAnsi="Times New Roman"/>
          <w:b w:val="false"/>
          <w:i w:val="false"/>
          <w:color w:val="000000"/>
          <w:sz w:val="28"/>
        </w:rPr>
        <w:t>‌</w:t>
      </w:r>
      <w:bookmarkStart w:name="f97c86d0-d5d0-4825-b254-69b1f7d660fe" w:id="28"/>
      <w:r>
        <w:rPr>
          <w:rFonts w:ascii="Times New Roman" w:hAnsi="Times New Roman"/>
          <w:b w:val="false"/>
          <w:i w:val="false"/>
          <w:color w:val="000000"/>
          <w:sz w:val="28"/>
        </w:rPr>
        <w:t>и др.</w:t>
      </w:r>
      <w:bookmarkEnd w:id="28"/>
      <w:r>
        <w:rPr>
          <w:rFonts w:ascii="Times New Roman" w:hAnsi="Times New Roman"/>
          <w:b w:val="false"/>
          <w:i w:val="false"/>
          <w:color w:val="000000"/>
          <w:sz w:val="28"/>
        </w:rPr>
        <w:t>‌</w:t>
      </w:r>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r>
        <w:rPr>
          <w:rFonts w:ascii="Times New Roman" w:hAnsi="Times New Roman"/>
          <w:b w:val="false"/>
          <w:i w:val="false"/>
          <w:color w:val="000000"/>
          <w:sz w:val="28"/>
        </w:rPr>
        <w:t>‌</w:t>
      </w:r>
      <w:bookmarkStart w:name="28f78ac2-22aa-4548-94b4-6dc4ab17161b" w:id="29"/>
      <w:r>
        <w:rPr>
          <w:rFonts w:ascii="Times New Roman" w:hAnsi="Times New Roman"/>
          <w:b w:val="false"/>
          <w:i w:val="false"/>
          <w:color w:val="000000"/>
          <w:sz w:val="28"/>
        </w:rPr>
        <w:t>и другие (по выбору)</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r>
        <w:rPr>
          <w:rFonts w:ascii="Times New Roman" w:hAnsi="Times New Roman"/>
          <w:b w:val="false"/>
          <w:i w:val="false"/>
          <w:color w:val="000000"/>
          <w:sz w:val="28"/>
        </w:rPr>
        <w:t>‌</w:t>
      </w:r>
      <w:bookmarkStart w:name="a8ab53f9-b1fb-4c2b-963e-5784b2ec16da" w:id="30"/>
      <w:r>
        <w:rPr>
          <w:rFonts w:ascii="Times New Roman" w:hAnsi="Times New Roman"/>
          <w:b w:val="false"/>
          <w:i w:val="false"/>
          <w:color w:val="000000"/>
          <w:sz w:val="28"/>
        </w:rPr>
        <w:t>(по выбору)</w:t>
      </w:r>
      <w:bookmarkEnd w:id="30"/>
      <w:r>
        <w:rPr>
          <w:rFonts w:ascii="Times New Roman" w:hAnsi="Times New Roman"/>
          <w:b w:val="false"/>
          <w:i w:val="false"/>
          <w:color w:val="000000"/>
          <w:sz w:val="28"/>
        </w:rPr>
        <w:t>‌</w:t>
      </w:r>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r>
        <w:rPr>
          <w:rFonts w:ascii="Times New Roman" w:hAnsi="Times New Roman"/>
          <w:b w:val="false"/>
          <w:i w:val="false"/>
          <w:color w:val="000000"/>
          <w:sz w:val="28"/>
        </w:rPr>
        <w:t>‌</w:t>
      </w:r>
      <w:bookmarkStart w:name="cde85175-175b-40ad-84a9-35c1788bee71" w:id="31"/>
      <w:r>
        <w:rPr>
          <w:rFonts w:ascii="Times New Roman" w:hAnsi="Times New Roman"/>
          <w:b w:val="false"/>
          <w:i w:val="false"/>
          <w:color w:val="000000"/>
          <w:sz w:val="28"/>
        </w:rPr>
        <w:t>и другое (по выбору)</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r>
        <w:rPr>
          <w:rFonts w:ascii="Times New Roman" w:hAnsi="Times New Roman"/>
          <w:b w:val="false"/>
          <w:i w:val="false"/>
          <w:color w:val="000000"/>
          <w:sz w:val="28"/>
        </w:rPr>
        <w:t>‌</w:t>
      </w:r>
      <w:bookmarkStart w:name="15947f7f-89ec-4911-9b54-a6c67852d362" w:id="32"/>
      <w:r>
        <w:rPr>
          <w:rFonts w:ascii="Times New Roman" w:hAnsi="Times New Roman"/>
          <w:b w:val="false"/>
          <w:i w:val="false"/>
          <w:color w:val="000000"/>
          <w:sz w:val="28"/>
        </w:rPr>
        <w:t>(не менее двух произведений)</w:t>
      </w:r>
      <w:bookmarkEnd w:id="32"/>
      <w:r>
        <w:rPr>
          <w:rFonts w:ascii="Times New Roman" w:hAnsi="Times New Roman"/>
          <w:b w:val="false"/>
          <w:i w:val="false"/>
          <w:color w:val="000000"/>
          <w:sz w:val="28"/>
        </w:rPr>
        <w:t>‌</w:t>
      </w:r>
      <w:r>
        <w:rPr>
          <w:rFonts w:ascii="Times New Roman" w:hAnsi="Times New Roman"/>
          <w:b w:val="false"/>
          <w:i w:val="false"/>
          <w:color w:val="000000"/>
          <w:sz w:val="28"/>
        </w:rPr>
        <w:t xml:space="preserve">: зарубежные писатели-сказочники (Ш. Перро, Х.-К. Андерсен </w:t>
      </w:r>
      <w:r>
        <w:rPr>
          <w:rFonts w:ascii="Times New Roman" w:hAnsi="Times New Roman"/>
          <w:b w:val="false"/>
          <w:i w:val="false"/>
          <w:color w:val="000000"/>
          <w:sz w:val="28"/>
        </w:rPr>
        <w:t>‌</w:t>
      </w:r>
      <w:bookmarkStart w:name="8eea8d56-64eb-4865-bf5e-c1311b5b9c12"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w:t>
      </w:r>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r>
        <w:rPr>
          <w:rFonts w:ascii="Times New Roman" w:hAnsi="Times New Roman"/>
          <w:b w:val="false"/>
          <w:i w:val="false"/>
          <w:color w:val="000000"/>
          <w:sz w:val="28"/>
        </w:rPr>
        <w:t>‌</w:t>
      </w:r>
      <w:bookmarkStart w:name="dee47869-89e1-425b-ab5a-933559d11a48"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r>
        <w:rPr>
          <w:rFonts w:ascii="Times New Roman" w:hAnsi="Times New Roman"/>
          <w:b w:val="false"/>
          <w:i w:val="false"/>
          <w:color w:val="000000"/>
          <w:sz w:val="28"/>
        </w:rPr>
        <w:t>‌</w:t>
      </w:r>
      <w:bookmarkStart w:name="50ca019b-5eb0-415a-9e92-895e16497072" w:id="35"/>
      <w:r>
        <w:rPr>
          <w:rFonts w:ascii="Times New Roman" w:hAnsi="Times New Roman"/>
          <w:b w:val="false"/>
          <w:i w:val="false"/>
          <w:color w:val="000000"/>
          <w:sz w:val="28"/>
        </w:rPr>
        <w:t>и другое (по выбору)</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r>
        <w:rPr>
          <w:rFonts w:ascii="Times New Roman" w:hAnsi="Times New Roman"/>
          <w:b w:val="false"/>
          <w:i w:val="false"/>
          <w:color w:val="000000"/>
          <w:sz w:val="28"/>
        </w:rPr>
        <w:t>‌</w:t>
      </w:r>
      <w:bookmarkStart w:name="727e81d6-a551-4a6a-9016-a214feb267f6" w:id="36"/>
      <w:r>
        <w:rPr>
          <w:rFonts w:ascii="Times New Roman" w:hAnsi="Times New Roman"/>
          <w:b w:val="false"/>
          <w:i w:val="false"/>
          <w:color w:val="000000"/>
          <w:sz w:val="28"/>
        </w:rPr>
        <w:t>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r>
        <w:rPr>
          <w:rFonts w:ascii="Times New Roman" w:hAnsi="Times New Roman"/>
          <w:b w:val="false"/>
          <w:i w:val="false"/>
          <w:color w:val="000000"/>
          <w:sz w:val="28"/>
        </w:rPr>
        <w:t>‌</w:t>
      </w:r>
      <w:bookmarkStart w:name="f70e2bf6-7f59-4519-a76f-5e074a034ac1" w:id="37"/>
      <w:r>
        <w:rPr>
          <w:rFonts w:ascii="Times New Roman" w:hAnsi="Times New Roman"/>
          <w:b w:val="false"/>
          <w:i w:val="false"/>
          <w:color w:val="000000"/>
          <w:sz w:val="28"/>
        </w:rPr>
        <w:t>и другие (по выбору)</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r>
        <w:rPr>
          <w:rFonts w:ascii="Times New Roman" w:hAnsi="Times New Roman"/>
          <w:b w:val="false"/>
          <w:i w:val="false"/>
          <w:color w:val="000000"/>
          <w:sz w:val="28"/>
        </w:rPr>
        <w:t>‌</w:t>
      </w:r>
      <w:bookmarkStart w:name="38082570-032f-41fc-9f25-163a103965f6"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w:t>
      </w:r>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rFonts w:ascii="Times New Roman" w:hAnsi="Times New Roman"/>
          <w:b w:val="false"/>
          <w:i w:val="false"/>
          <w:color w:val="000000"/>
          <w:sz w:val="28"/>
        </w:rPr>
        <w:t>‌</w:t>
      </w:r>
      <w:bookmarkStart w:name="5358e777-4f4b-4f55-baff-8fa9057d0145" w:id="39"/>
      <w:r>
        <w:rPr>
          <w:rFonts w:ascii="Times New Roman" w:hAnsi="Times New Roman"/>
          <w:b w:val="false"/>
          <w:i w:val="false"/>
          <w:color w:val="000000"/>
          <w:sz w:val="28"/>
        </w:rPr>
        <w:t>и другие (по выбору)</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r>
        <w:rPr>
          <w:rFonts w:ascii="Times New Roman" w:hAnsi="Times New Roman"/>
          <w:b w:val="false"/>
          <w:i w:val="false"/>
          <w:color w:val="000000"/>
          <w:sz w:val="28"/>
        </w:rPr>
        <w:t>‌</w:t>
      </w:r>
      <w:bookmarkStart w:name="527368d8-1d9a-45d1-ac3a-1bd053740210" w:id="40"/>
      <w:r>
        <w:rPr>
          <w:rFonts w:ascii="Times New Roman" w:hAnsi="Times New Roman"/>
          <w:b w:val="false"/>
          <w:i w:val="false"/>
          <w:color w:val="000000"/>
          <w:sz w:val="28"/>
        </w:rPr>
        <w:t>(не менее двух)</w:t>
      </w:r>
      <w:bookmarkEnd w:id="40"/>
      <w:r>
        <w:rPr>
          <w:rFonts w:ascii="Times New Roman" w:hAnsi="Times New Roman"/>
          <w:b w:val="false"/>
          <w:i w:val="false"/>
          <w:color w:val="000000"/>
          <w:sz w:val="28"/>
        </w:rPr>
        <w:t>‌</w:t>
      </w:r>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r>
        <w:rPr>
          <w:rFonts w:ascii="Times New Roman" w:hAnsi="Times New Roman"/>
          <w:b w:val="false"/>
          <w:i w:val="false"/>
          <w:color w:val="000000"/>
          <w:sz w:val="28"/>
        </w:rPr>
        <w:t>‌</w:t>
      </w:r>
      <w:bookmarkStart w:name="523edcf5-c238-467d-9d96-6fcb4b071433"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r>
        <w:rPr>
          <w:rFonts w:ascii="Times New Roman" w:hAnsi="Times New Roman"/>
          <w:b w:val="false"/>
          <w:i w:val="false"/>
          <w:color w:val="000000"/>
          <w:sz w:val="28"/>
        </w:rPr>
        <w:t>‌</w:t>
      </w:r>
      <w:bookmarkStart w:name="80bec28b-ed78-43e0-b32c-1c9545f7c330" w:id="42"/>
      <w:r>
        <w:rPr>
          <w:rFonts w:ascii="Times New Roman" w:hAnsi="Times New Roman"/>
          <w:b w:val="false"/>
          <w:i w:val="false"/>
          <w:color w:val="000000"/>
          <w:sz w:val="28"/>
        </w:rPr>
        <w:t>(не менее пяти авторов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42f911b2-e09e-45c8-bc47-801abce40732" w:id="43"/>
      <w:r>
        <w:rPr>
          <w:rFonts w:ascii="Times New Roman" w:hAnsi="Times New Roman"/>
          <w:b w:val="false"/>
          <w:i w:val="false"/>
          <w:color w:val="000000"/>
          <w:sz w:val="28"/>
        </w:rPr>
        <w:t>С. А. Есенина, А. П. Чехова, К. Г. Паустовского и др.</w:t>
      </w:r>
      <w:bookmarkEnd w:id="43"/>
      <w:r>
        <w:rPr>
          <w:rFonts w:ascii="Times New Roman" w:hAnsi="Times New Roman"/>
          <w:b w:val="false"/>
          <w:i w:val="false"/>
          <w:color w:val="000000"/>
          <w:sz w:val="28"/>
        </w:rPr>
        <w:t>‌</w:t>
      </w:r>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r>
        <w:rPr>
          <w:rFonts w:ascii="Times New Roman" w:hAnsi="Times New Roman"/>
          <w:b w:val="false"/>
          <w:i w:val="false"/>
          <w:color w:val="000000"/>
          <w:sz w:val="28"/>
        </w:rPr>
        <w:t>‌</w:t>
      </w:r>
      <w:bookmarkStart w:name="16787d9f-7089-4df2-8851-b8b90e8f0a53" w:id="44"/>
      <w:r>
        <w:rPr>
          <w:rFonts w:ascii="Times New Roman" w:hAnsi="Times New Roman"/>
          <w:b w:val="false"/>
          <w:i w:val="false"/>
          <w:color w:val="000000"/>
          <w:sz w:val="28"/>
        </w:rPr>
        <w:t>и другие (по выбору)</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r>
        <w:rPr>
          <w:rFonts w:ascii="Times New Roman" w:hAnsi="Times New Roman"/>
          <w:b w:val="false"/>
          <w:i w:val="false"/>
          <w:color w:val="000000"/>
          <w:sz w:val="28"/>
        </w:rPr>
        <w:t>‌</w:t>
      </w:r>
      <w:bookmarkStart w:name="cdc64239-b2f7-4949-b4d4-e9c7ed8ff140" w:id="45"/>
      <w:r>
        <w:rPr>
          <w:rFonts w:ascii="Times New Roman" w:hAnsi="Times New Roman"/>
          <w:b w:val="false"/>
          <w:i w:val="false"/>
          <w:color w:val="000000"/>
          <w:sz w:val="28"/>
        </w:rPr>
        <w:t>(не менее трёх произведений)</w:t>
      </w:r>
      <w:bookmarkEnd w:id="45"/>
      <w:r>
        <w:rPr>
          <w:rFonts w:ascii="Times New Roman" w:hAnsi="Times New Roman"/>
          <w:b w:val="false"/>
          <w:i w:val="false"/>
          <w:color w:val="000000"/>
          <w:sz w:val="28"/>
        </w:rPr>
        <w:t>‌</w:t>
      </w:r>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r>
        <w:rPr>
          <w:rFonts w:ascii="Times New Roman" w:hAnsi="Times New Roman"/>
          <w:b w:val="false"/>
          <w:i w:val="false"/>
          <w:color w:val="000000"/>
          <w:sz w:val="28"/>
        </w:rPr>
        <w:t>‌</w:t>
      </w:r>
      <w:bookmarkStart w:name="aa00fe46-a718-413e-8afe-259e29a1bedf" w:id="46"/>
      <w:r>
        <w:rPr>
          <w:rFonts w:ascii="Times New Roman" w:hAnsi="Times New Roman"/>
          <w:b w:val="false"/>
          <w:i w:val="false"/>
          <w:color w:val="000000"/>
          <w:sz w:val="28"/>
        </w:rPr>
        <w:t>и другие</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r>
        <w:rPr>
          <w:rFonts w:ascii="Times New Roman" w:hAnsi="Times New Roman"/>
          <w:b w:val="false"/>
          <w:i w:val="false"/>
          <w:color w:val="000000"/>
          <w:sz w:val="28"/>
        </w:rPr>
        <w:t>‌</w:t>
      </w:r>
      <w:bookmarkStart w:name="0396c979-b95c-4f0b-9b67-6d949d4fe725" w:id="47"/>
      <w:r>
        <w:rPr>
          <w:rFonts w:ascii="Times New Roman" w:hAnsi="Times New Roman"/>
          <w:b w:val="false"/>
          <w:i w:val="false"/>
          <w:color w:val="000000"/>
          <w:sz w:val="28"/>
        </w:rPr>
        <w:t>(не менее двух)</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Круг чтения: произведения В. М. Гаршина, М. Горького, И. С. Соколова-Микитова </w:t>
      </w:r>
      <w:r>
        <w:rPr>
          <w:rFonts w:ascii="Times New Roman" w:hAnsi="Times New Roman"/>
          <w:b w:val="false"/>
          <w:i w:val="false"/>
          <w:color w:val="000000"/>
          <w:sz w:val="28"/>
        </w:rPr>
        <w:t>‌</w:t>
      </w:r>
      <w:bookmarkStart w:name="2498bf76-b25f-4b28-b700-2d8b85793223" w:id="48"/>
      <w:r>
        <w:rPr>
          <w:rFonts w:ascii="Times New Roman" w:hAnsi="Times New Roman"/>
          <w:b w:val="false"/>
          <w:i w:val="false"/>
          <w:color w:val="000000"/>
          <w:sz w:val="28"/>
        </w:rPr>
        <w:t>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r>
        <w:rPr>
          <w:rFonts w:ascii="Times New Roman" w:hAnsi="Times New Roman"/>
          <w:b w:val="false"/>
          <w:i w:val="false"/>
          <w:color w:val="000000"/>
          <w:sz w:val="28"/>
        </w:rPr>
        <w:t>‌</w:t>
      </w:r>
      <w:bookmarkStart w:name="8af9dfbf-5d69-42fa-a753-19ae360b4f91"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r>
        <w:rPr>
          <w:rFonts w:ascii="Times New Roman" w:hAnsi="Times New Roman"/>
          <w:b w:val="false"/>
          <w:i w:val="false"/>
          <w:color w:val="000000"/>
          <w:sz w:val="28"/>
        </w:rPr>
        <w:t>‌</w:t>
      </w:r>
      <w:bookmarkStart w:name="9e9f41e0-86da-4ba5-9fdb-ea58010d70a9" w:id="50"/>
      <w:r>
        <w:rPr>
          <w:rFonts w:ascii="Times New Roman" w:hAnsi="Times New Roman"/>
          <w:b w:val="false"/>
          <w:i w:val="false"/>
          <w:color w:val="000000"/>
          <w:sz w:val="28"/>
        </w:rPr>
        <w:t>и другое (по выбору)</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r>
        <w:rPr>
          <w:rFonts w:ascii="Times New Roman" w:hAnsi="Times New Roman"/>
          <w:b w:val="false"/>
          <w:i w:val="false"/>
          <w:color w:val="000000"/>
          <w:sz w:val="28"/>
        </w:rPr>
        <w:t>‌</w:t>
      </w:r>
      <w:bookmarkStart w:name="404c7c92-0d15-4b71-8646-0d1c44a9ea6d" w:id="51"/>
      <w:r>
        <w:rPr>
          <w:rFonts w:ascii="Times New Roman" w:hAnsi="Times New Roman"/>
          <w:b w:val="false"/>
          <w:i w:val="false"/>
          <w:color w:val="000000"/>
          <w:sz w:val="28"/>
        </w:rPr>
        <w:t>произведения по выбору двух-трёх авторов</w:t>
      </w:r>
      <w:bookmarkEnd w:id="51"/>
      <w:r>
        <w:rPr>
          <w:rFonts w:ascii="Times New Roman" w:hAnsi="Times New Roman"/>
          <w:b w:val="false"/>
          <w:i w:val="false"/>
          <w:color w:val="000000"/>
          <w:sz w:val="28"/>
        </w:rPr>
        <w:t>‌</w:t>
      </w:r>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r>
        <w:rPr>
          <w:rFonts w:ascii="Times New Roman" w:hAnsi="Times New Roman"/>
          <w:b w:val="false"/>
          <w:i w:val="false"/>
          <w:color w:val="000000"/>
          <w:sz w:val="28"/>
        </w:rPr>
        <w:t>‌</w:t>
      </w:r>
      <w:bookmarkStart w:name="b2906ae0-653e-422a-98de-d708e8770775"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r>
        <w:rPr>
          <w:rFonts w:ascii="Times New Roman" w:hAnsi="Times New Roman"/>
          <w:b w:val="false"/>
          <w:i w:val="false"/>
          <w:color w:val="000000"/>
          <w:sz w:val="28"/>
        </w:rPr>
        <w:t>‌</w:t>
      </w:r>
      <w:bookmarkStart w:name="9ae593c9-3aab-425e-99a4-7742a1054ca6" w:id="53"/>
      <w:r>
        <w:rPr>
          <w:rFonts w:ascii="Times New Roman" w:hAnsi="Times New Roman"/>
          <w:b w:val="false"/>
          <w:i w:val="false"/>
          <w:color w:val="000000"/>
          <w:sz w:val="28"/>
        </w:rPr>
        <w:t>(не менее двух произведений)</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4e2e3cf4-e7a4-46cb-8408-debc990ca49f" w:id="54"/>
      <w:r>
        <w:rPr>
          <w:rFonts w:ascii="Times New Roman" w:hAnsi="Times New Roman"/>
          <w:b w:val="false"/>
          <w:i w:val="false"/>
          <w:color w:val="000000"/>
          <w:sz w:val="28"/>
        </w:rPr>
        <w:t>М. М. Зощенко и др.</w:t>
      </w:r>
      <w:bookmarkEnd w:id="54"/>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r>
        <w:rPr>
          <w:rFonts w:ascii="Times New Roman" w:hAnsi="Times New Roman"/>
          <w:b w:val="false"/>
          <w:i w:val="false"/>
          <w:color w:val="000000"/>
          <w:sz w:val="28"/>
        </w:rPr>
        <w:t>‌</w:t>
      </w:r>
      <w:bookmarkStart w:name="9cddf492-ad0b-4fe1-b79b-6090cf3af801"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58a6158a-51b4-47ce-87f6-6c9e5ad10030" w:id="56"/>
      <w:r>
        <w:rPr>
          <w:rFonts w:ascii="Times New Roman" w:hAnsi="Times New Roman"/>
          <w:b w:val="false"/>
          <w:i w:val="false"/>
          <w:color w:val="000000"/>
          <w:sz w:val="28"/>
        </w:rPr>
        <w:t>(произведения двух-трёх авторов по выбору):</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b50b6163-e40b-492f-8bba-42dff8172bbc" w:id="57"/>
      <w:r>
        <w:rPr>
          <w:rFonts w:ascii="Times New Roman" w:hAnsi="Times New Roman"/>
          <w:b w:val="false"/>
          <w:i w:val="false"/>
          <w:color w:val="000000"/>
          <w:sz w:val="28"/>
        </w:rPr>
        <w:t>Р. Киплинга.</w:t>
      </w:r>
      <w:bookmarkEnd w:id="57"/>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r>
        <w:rPr>
          <w:rFonts w:ascii="Times New Roman" w:hAnsi="Times New Roman"/>
          <w:b w:val="false"/>
          <w:i w:val="false"/>
          <w:color w:val="000000"/>
          <w:sz w:val="28"/>
        </w:rPr>
        <w:t>‌</w:t>
      </w:r>
      <w:bookmarkStart w:name="9bb125a7-9872-4d7e-ac46-e9439718f6c7" w:id="58"/>
      <w:r>
        <w:rPr>
          <w:rFonts w:ascii="Times New Roman" w:hAnsi="Times New Roman"/>
          <w:b w:val="false"/>
          <w:i w:val="false"/>
          <w:color w:val="000000"/>
          <w:sz w:val="28"/>
        </w:rPr>
        <w:t>и другие (по выбору)</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r>
        <w:rPr>
          <w:rFonts w:ascii="Times New Roman" w:hAnsi="Times New Roman"/>
          <w:b w:val="false"/>
          <w:i w:val="false"/>
          <w:color w:val="000000"/>
          <w:sz w:val="28"/>
        </w:rPr>
        <w:t>‌</w:t>
      </w:r>
      <w:bookmarkStart w:name="67840702-8ab3-4c4f-967b-c345cc2834ec" w:id="59"/>
      <w:r>
        <w:rPr>
          <w:rFonts w:ascii="Times New Roman" w:hAnsi="Times New Roman"/>
          <w:b w:val="false"/>
          <w:i w:val="false"/>
          <w:color w:val="000000"/>
          <w:sz w:val="28"/>
        </w:rPr>
        <w:t>и др.</w:t>
      </w:r>
      <w:bookmarkEnd w:id="59"/>
      <w:r>
        <w:rPr>
          <w:rFonts w:ascii="Times New Roman" w:hAnsi="Times New Roman"/>
          <w:b w:val="false"/>
          <w:i w:val="false"/>
          <w:color w:val="000000"/>
          <w:sz w:val="28"/>
        </w:rPr>
        <w:t>‌</w:t>
      </w:r>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r>
        <w:rPr>
          <w:rFonts w:ascii="Times New Roman" w:hAnsi="Times New Roman"/>
          <w:b w:val="false"/>
          <w:i w:val="false"/>
          <w:color w:val="000000"/>
          <w:sz w:val="28"/>
        </w:rPr>
        <w:t>‌</w:t>
      </w:r>
      <w:bookmarkStart w:name="b7bdae6a-1ced-4a13-832c-6ecd3ab7da8c" w:id="60"/>
      <w:r>
        <w:rPr>
          <w:rFonts w:ascii="Times New Roman" w:hAnsi="Times New Roman"/>
          <w:b w:val="false"/>
          <w:i w:val="false"/>
          <w:color w:val="000000"/>
          <w:sz w:val="28"/>
        </w:rPr>
        <w:t>(1-2 рассказа военно-исторической тематики) и другие (по выбору).</w:t>
      </w:r>
      <w:bookmarkEnd w:id="6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r>
        <w:rPr>
          <w:rFonts w:ascii="Times New Roman" w:hAnsi="Times New Roman"/>
          <w:b w:val="false"/>
          <w:i w:val="false"/>
          <w:color w:val="000000"/>
          <w:sz w:val="28"/>
        </w:rPr>
        <w:t>‌</w:t>
      </w:r>
      <w:bookmarkStart w:name="4dd15f8d-a9c7-4458-bb9e-c6ce288ca674" w:id="61"/>
      <w:r>
        <w:rPr>
          <w:rFonts w:ascii="Times New Roman" w:hAnsi="Times New Roman"/>
          <w:b w:val="false"/>
          <w:i w:val="false"/>
          <w:color w:val="000000"/>
          <w:sz w:val="28"/>
        </w:rPr>
        <w:t>(2-3 сказки по выбору)</w:t>
      </w:r>
      <w:bookmarkEnd w:id="61"/>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сказки народов России </w:t>
      </w:r>
      <w:r>
        <w:rPr>
          <w:rFonts w:ascii="Times New Roman" w:hAnsi="Times New Roman"/>
          <w:b w:val="false"/>
          <w:i w:val="false"/>
          <w:color w:val="000000"/>
          <w:sz w:val="28"/>
        </w:rPr>
        <w:t>‌</w:t>
      </w:r>
      <w:bookmarkStart w:name="02d92b49-4e2c-4db7-921a-d1ac0dca68bc" w:id="62"/>
      <w:r>
        <w:rPr>
          <w:rFonts w:ascii="Times New Roman" w:hAnsi="Times New Roman"/>
          <w:b w:val="false"/>
          <w:i w:val="false"/>
          <w:color w:val="000000"/>
          <w:sz w:val="28"/>
        </w:rPr>
        <w:t>(2-3 сказки по выбору)</w:t>
      </w:r>
      <w:bookmarkEnd w:id="62"/>
      <w:r>
        <w:rPr>
          <w:rFonts w:ascii="Times New Roman" w:hAnsi="Times New Roman"/>
          <w:b w:val="false"/>
          <w:i w:val="false"/>
          <w:color w:val="000000"/>
          <w:sz w:val="28"/>
        </w:rPr>
        <w:t>‌</w:t>
      </w:r>
      <w:r>
        <w:rPr>
          <w:rFonts w:ascii="Times New Roman" w:hAnsi="Times New Roman"/>
          <w:b w:val="false"/>
          <w:i w:val="false"/>
          <w:color w:val="000000"/>
          <w:sz w:val="28"/>
        </w:rPr>
        <w:t xml:space="preserve">, былины из цикла об Илье Муромце, Алёше Поповиче, Добрыне Никитиче </w:t>
      </w:r>
      <w:r>
        <w:rPr>
          <w:rFonts w:ascii="Times New Roman" w:hAnsi="Times New Roman"/>
          <w:b w:val="false"/>
          <w:i w:val="false"/>
          <w:color w:val="000000"/>
          <w:sz w:val="28"/>
        </w:rPr>
        <w:t>‌</w:t>
      </w:r>
      <w:bookmarkStart w:name="2e6f0a77-1a1d-4aa4-942e-95a1dd2ad2d1" w:id="63"/>
      <w:r>
        <w:rPr>
          <w:rFonts w:ascii="Times New Roman" w:hAnsi="Times New Roman"/>
          <w:b w:val="false"/>
          <w:i w:val="false"/>
          <w:color w:val="000000"/>
          <w:sz w:val="28"/>
        </w:rPr>
        <w:t>(1-2 по выбору)</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r>
        <w:rPr>
          <w:rFonts w:ascii="Times New Roman" w:hAnsi="Times New Roman"/>
          <w:b w:val="false"/>
          <w:i w:val="false"/>
          <w:color w:val="000000"/>
          <w:sz w:val="28"/>
        </w:rPr>
        <w:t>‌</w:t>
      </w:r>
      <w:bookmarkStart w:name="6d56f97d-8650-4d77-949b-56c591da6e58" w:id="64"/>
      <w:r>
        <w:rPr>
          <w:rFonts w:ascii="Times New Roman" w:hAnsi="Times New Roman"/>
          <w:b w:val="false"/>
          <w:i w:val="false"/>
          <w:color w:val="000000"/>
          <w:sz w:val="28"/>
        </w:rPr>
        <w:t>и другие</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r>
        <w:rPr>
          <w:rFonts w:ascii="Times New Roman" w:hAnsi="Times New Roman"/>
          <w:b w:val="false"/>
          <w:i w:val="false"/>
          <w:color w:val="000000"/>
          <w:sz w:val="28"/>
        </w:rPr>
        <w:t>‌</w:t>
      </w:r>
      <w:bookmarkStart w:name="7a7f95cc-725c-4d0f-9b45-60c37ee8bbcf" w:id="65"/>
      <w:r>
        <w:rPr>
          <w:rFonts w:ascii="Times New Roman" w:hAnsi="Times New Roman"/>
          <w:b w:val="false"/>
          <w:i w:val="false"/>
          <w:color w:val="000000"/>
          <w:sz w:val="28"/>
        </w:rPr>
        <w:t>(не менее трёх)</w:t>
      </w:r>
      <w:bookmarkEnd w:id="65"/>
      <w:r>
        <w:rPr>
          <w:rFonts w:ascii="Times New Roman" w:hAnsi="Times New Roman"/>
          <w:b w:val="false"/>
          <w:i w:val="false"/>
          <w:color w:val="000000"/>
          <w:sz w:val="28"/>
        </w:rPr>
        <w:t>‌</w:t>
      </w:r>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r>
        <w:rPr>
          <w:rFonts w:ascii="Times New Roman" w:hAnsi="Times New Roman"/>
          <w:b w:val="false"/>
          <w:i w:val="false"/>
          <w:color w:val="000000"/>
          <w:sz w:val="28"/>
        </w:rPr>
        <w:t>‌</w:t>
      </w:r>
      <w:bookmarkStart w:name="17bcfa1f-04ae-4f63-807d-aa8410c9a331" w:id="66"/>
      <w:r>
        <w:rPr>
          <w:rFonts w:ascii="Times New Roman" w:hAnsi="Times New Roman"/>
          <w:b w:val="false"/>
          <w:i w:val="false"/>
          <w:color w:val="000000"/>
          <w:sz w:val="28"/>
        </w:rPr>
        <w:t>и другие</w:t>
      </w:r>
      <w:bookmarkEnd w:id="6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r>
        <w:rPr>
          <w:rFonts w:ascii="Times New Roman" w:hAnsi="Times New Roman"/>
          <w:b w:val="false"/>
          <w:i w:val="false"/>
          <w:color w:val="000000"/>
          <w:sz w:val="28"/>
        </w:rPr>
        <w:t>‌</w:t>
      </w:r>
      <w:bookmarkStart w:name="8def3f3b-4a87-40e6-9660-2331645e60ef" w:id="67"/>
      <w:r>
        <w:rPr>
          <w:rFonts w:ascii="Times New Roman" w:hAnsi="Times New Roman"/>
          <w:b w:val="false"/>
          <w:i w:val="false"/>
          <w:color w:val="000000"/>
          <w:sz w:val="28"/>
        </w:rPr>
        <w:t>(не менее трёх)</w:t>
      </w:r>
      <w:bookmarkEnd w:id="67"/>
      <w:r>
        <w:rPr>
          <w:rFonts w:ascii="Times New Roman" w:hAnsi="Times New Roman"/>
          <w:b w:val="false"/>
          <w:i w:val="false"/>
          <w:color w:val="000000"/>
          <w:sz w:val="28"/>
        </w:rPr>
        <w:t>‌</w:t>
      </w:r>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r>
        <w:rPr>
          <w:rFonts w:ascii="Times New Roman" w:hAnsi="Times New Roman"/>
          <w:b w:val="false"/>
          <w:i w:val="false"/>
          <w:color w:val="000000"/>
          <w:sz w:val="28"/>
        </w:rPr>
        <w:t>‌</w:t>
      </w:r>
      <w:bookmarkStart w:name="7da8a80a-1bc3-4057-97f6-aa0a64d0b646"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r>
        <w:rPr>
          <w:rFonts w:ascii="Times New Roman" w:hAnsi="Times New Roman"/>
          <w:b w:val="false"/>
          <w:i w:val="false"/>
          <w:color w:val="000000"/>
          <w:sz w:val="28"/>
        </w:rPr>
        <w:t>‌</w:t>
      </w:r>
      <w:bookmarkStart w:name="1f09f0ca-5b13-449e-b6eb-7a6b6f670084" w:id="69"/>
      <w:r>
        <w:rPr>
          <w:rFonts w:ascii="Times New Roman" w:hAnsi="Times New Roman"/>
          <w:b w:val="false"/>
          <w:i w:val="false"/>
          <w:color w:val="000000"/>
          <w:sz w:val="28"/>
        </w:rPr>
        <w:t>(две-три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r>
        <w:rPr>
          <w:rFonts w:ascii="Times New Roman" w:hAnsi="Times New Roman"/>
          <w:b w:val="false"/>
          <w:i w:val="false"/>
          <w:color w:val="000000"/>
          <w:sz w:val="28"/>
        </w:rPr>
        <w:t>‌</w:t>
      </w:r>
      <w:bookmarkStart w:name="1bf12c52-d352-459d-8f68-c0d67887efdb" w:id="70"/>
      <w:r>
        <w:rPr>
          <w:rFonts w:ascii="Times New Roman" w:hAnsi="Times New Roman"/>
          <w:b w:val="false"/>
          <w:i w:val="false"/>
          <w:color w:val="000000"/>
          <w:sz w:val="28"/>
        </w:rPr>
        <w:t>и др.</w:t>
      </w:r>
      <w:bookmarkEnd w:id="70"/>
      <w:r>
        <w:rPr>
          <w:rFonts w:ascii="Times New Roman" w:hAnsi="Times New Roman"/>
          <w:b w:val="false"/>
          <w:i w:val="false"/>
          <w:color w:val="000000"/>
          <w:sz w:val="28"/>
        </w:rPr>
        <w:t>‌</w:t>
      </w:r>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r>
        <w:rPr>
          <w:rFonts w:ascii="Times New Roman" w:hAnsi="Times New Roman"/>
          <w:b w:val="false"/>
          <w:i w:val="false"/>
          <w:color w:val="000000"/>
          <w:sz w:val="28"/>
        </w:rPr>
        <w:t>‌</w:t>
      </w:r>
      <w:bookmarkStart w:name="30b9fab2-d792-446b-aa17-52e6fd0dbd78" w:id="71"/>
      <w:r>
        <w:rPr>
          <w:rFonts w:ascii="Times New Roman" w:hAnsi="Times New Roman"/>
          <w:b w:val="false"/>
          <w:i w:val="false"/>
          <w:color w:val="000000"/>
          <w:sz w:val="28"/>
        </w:rPr>
        <w:t>и другие</w:t>
      </w:r>
      <w:bookmarkEnd w:id="71"/>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r>
        <w:rPr>
          <w:rFonts w:ascii="Times New Roman" w:hAnsi="Times New Roman"/>
          <w:b w:val="false"/>
          <w:i w:val="false"/>
          <w:color w:val="000000"/>
          <w:sz w:val="28"/>
        </w:rPr>
        <w:t>‌</w:t>
      </w:r>
      <w:bookmarkStart w:name="f28e8fa3-a46d-42b1-ba4d-b3b4da0d20a0" w:id="72"/>
      <w:r>
        <w:rPr>
          <w:rFonts w:ascii="Times New Roman" w:hAnsi="Times New Roman"/>
          <w:b w:val="false"/>
          <w:i w:val="false"/>
          <w:color w:val="000000"/>
          <w:sz w:val="28"/>
        </w:rPr>
        <w:t>(не менее пяти авторов по выбору)</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 В. А. Жуковский, И.С. Никитин, Е. А. Баратынский, Ф. И. Тютчев, А. А. Фет, </w:t>
      </w:r>
      <w:r>
        <w:rPr>
          <w:rFonts w:ascii="Times New Roman" w:hAnsi="Times New Roman"/>
          <w:b w:val="false"/>
          <w:i w:val="false"/>
          <w:color w:val="000000"/>
          <w:sz w:val="28"/>
        </w:rPr>
        <w:t>‌</w:t>
      </w:r>
      <w:bookmarkStart w:name="86c49054-9203-42b7-a3cd-a8e4510ae65d" w:id="73"/>
      <w:r>
        <w:rPr>
          <w:rFonts w:ascii="Times New Roman" w:hAnsi="Times New Roman"/>
          <w:b w:val="false"/>
          <w:i w:val="false"/>
          <w:color w:val="000000"/>
          <w:sz w:val="28"/>
        </w:rPr>
        <w:t>Н. А. Некрасов, И. А. Бунин, А. А. Блок, К. Д. Бальмонт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dfb7c200-6cab-4803-9852-c397191875d7" w:id="74"/>
      <w:r>
        <w:rPr>
          <w:rFonts w:ascii="Times New Roman" w:hAnsi="Times New Roman"/>
          <w:b w:val="false"/>
          <w:i w:val="false"/>
          <w:color w:val="333333"/>
          <w:sz w:val="28"/>
        </w:rPr>
        <w:t>и другие (по выбору).</w:t>
      </w:r>
      <w:bookmarkEnd w:id="74"/>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6bfc0d7b-a71a-4f02-8b96-175e8a23ed54" w:id="75"/>
      <w:r>
        <w:rPr>
          <w:rFonts w:ascii="Times New Roman" w:hAnsi="Times New Roman"/>
          <w:b w:val="false"/>
          <w:i w:val="false"/>
          <w:color w:val="000000"/>
          <w:sz w:val="28"/>
        </w:rPr>
        <w:t>(не менее трёх произведений)</w:t>
      </w:r>
      <w:bookmarkEnd w:id="75"/>
      <w:r>
        <w:rPr>
          <w:rFonts w:ascii="Times New Roman" w:hAnsi="Times New Roman"/>
          <w:b w:val="false"/>
          <w:i w:val="false"/>
          <w:color w:val="000000"/>
          <w:sz w:val="28"/>
        </w:rPr>
        <w:t>‌</w:t>
      </w:r>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r>
        <w:rPr>
          <w:rFonts w:ascii="Times New Roman" w:hAnsi="Times New Roman"/>
          <w:b w:val="false"/>
          <w:i w:val="false"/>
          <w:color w:val="000000"/>
          <w:sz w:val="28"/>
        </w:rPr>
        <w:t>‌</w:t>
      </w:r>
      <w:bookmarkStart w:name="284959ff-ff69-4181-9f4c-4fcfd4b1fd25" w:id="76"/>
      <w:r>
        <w:rPr>
          <w:rFonts w:ascii="Times New Roman" w:hAnsi="Times New Roman"/>
          <w:b w:val="false"/>
          <w:i w:val="false"/>
          <w:color w:val="000000"/>
          <w:sz w:val="28"/>
        </w:rPr>
        <w:t>и другие (по выбору)</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r>
        <w:rPr>
          <w:rFonts w:ascii="Times New Roman" w:hAnsi="Times New Roman"/>
          <w:b w:val="false"/>
          <w:i w:val="false"/>
          <w:color w:val="000000"/>
          <w:sz w:val="28"/>
        </w:rPr>
        <w:t>‌</w:t>
      </w:r>
      <w:bookmarkStart w:name="f41891d9-9f47-4d95-9858-ffa7a3efdb05" w:id="77"/>
      <w:r>
        <w:rPr>
          <w:rFonts w:ascii="Times New Roman" w:hAnsi="Times New Roman"/>
          <w:b w:val="false"/>
          <w:i w:val="false"/>
          <w:color w:val="000000"/>
          <w:sz w:val="28"/>
        </w:rPr>
        <w:t>(не менее трёх авторов)</w:t>
      </w:r>
      <w:bookmarkEnd w:id="77"/>
      <w:r>
        <w:rPr>
          <w:rFonts w:ascii="Times New Roman" w:hAnsi="Times New Roman"/>
          <w:b w:val="false"/>
          <w:i w:val="false"/>
          <w:color w:val="000000"/>
          <w:sz w:val="28"/>
        </w:rPr>
        <w:t>‌</w:t>
      </w:r>
      <w:r>
        <w:rPr>
          <w:rFonts w:ascii="Times New Roman" w:hAnsi="Times New Roman"/>
          <w:b w:val="false"/>
          <w:i w:val="false"/>
          <w:color w:val="000000"/>
          <w:sz w:val="28"/>
        </w:rPr>
        <w:t xml:space="preserve">: на примере произведений В. П. Астафьева, М. М. Пришвина, С.А. Есенина, </w:t>
      </w:r>
      <w:r>
        <w:rPr>
          <w:rFonts w:ascii="Times New Roman" w:hAnsi="Times New Roman"/>
          <w:b w:val="false"/>
          <w:i w:val="false"/>
          <w:color w:val="000000"/>
          <w:sz w:val="28"/>
        </w:rPr>
        <w:t>‌</w:t>
      </w:r>
      <w:bookmarkStart w:name="31e16151-83a5-4155-9e62-6d857fbb0538" w:id="78"/>
      <w:r>
        <w:rPr>
          <w:rFonts w:ascii="Times New Roman" w:hAnsi="Times New Roman"/>
          <w:b w:val="false"/>
          <w:i w:val="false"/>
          <w:color w:val="000000"/>
          <w:sz w:val="28"/>
        </w:rPr>
        <w:t>А. И. Куприна, К. Г. Паустовского, Ю. И. Коваля и др.</w:t>
      </w:r>
      <w:bookmarkEnd w:id="78"/>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2f26ef4-9cd8-4396-ac50-786e95ef575f" w:id="79"/>
      <w:r>
        <w:rPr>
          <w:rFonts w:ascii="Times New Roman" w:hAnsi="Times New Roman"/>
          <w:b w:val="false"/>
          <w:i w:val="false"/>
          <w:color w:val="333333"/>
          <w:sz w:val="28"/>
        </w:rPr>
        <w:t>и другие (по выбору).</w:t>
      </w:r>
      <w:bookmarkEnd w:id="79"/>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r>
        <w:rPr>
          <w:rFonts w:ascii="Times New Roman" w:hAnsi="Times New Roman"/>
          <w:b w:val="false"/>
          <w:i w:val="false"/>
          <w:color w:val="000000"/>
          <w:sz w:val="28"/>
        </w:rPr>
        <w:t>‌</w:t>
      </w:r>
      <w:bookmarkStart w:name="b49adf84-5a4f-4081-8ac1-57efe2c1e336" w:id="80"/>
      <w:r>
        <w:rPr>
          <w:rFonts w:ascii="Times New Roman" w:hAnsi="Times New Roman"/>
          <w:b w:val="false"/>
          <w:i w:val="false"/>
          <w:color w:val="000000"/>
          <w:sz w:val="28"/>
        </w:rPr>
        <w:t>(на примере произведений не менее трёх авторов)</w:t>
      </w:r>
      <w:bookmarkEnd w:id="80"/>
      <w:r>
        <w:rPr>
          <w:rFonts w:ascii="Times New Roman" w:hAnsi="Times New Roman"/>
          <w:b w:val="false"/>
          <w:i w:val="false"/>
          <w:color w:val="000000"/>
          <w:sz w:val="28"/>
        </w:rPr>
        <w:t>‌</w:t>
      </w:r>
      <w:r>
        <w:rPr>
          <w:rFonts w:ascii="Times New Roman" w:hAnsi="Times New Roman"/>
          <w:b w:val="false"/>
          <w:i w:val="false"/>
          <w:color w:val="000000"/>
          <w:sz w:val="28"/>
        </w:rPr>
        <w:t xml:space="preserve">: А. П. Чехова, Н. Г. Гарина-Михайловского, М.М. Зощенко, К.Г.Паустовский, </w:t>
      </w:r>
      <w:r>
        <w:rPr>
          <w:rFonts w:ascii="Times New Roman" w:hAnsi="Times New Roman"/>
          <w:b w:val="false"/>
          <w:i w:val="false"/>
          <w:color w:val="000000"/>
          <w:sz w:val="28"/>
        </w:rPr>
        <w:t>‌</w:t>
      </w:r>
      <w:bookmarkStart w:name="c22e2fe3-2fb7-4ce7-9f60-b7cc3d9e44a0" w:id="81"/>
      <w:r>
        <w:rPr>
          <w:rFonts w:ascii="Times New Roman" w:hAnsi="Times New Roman"/>
          <w:b w:val="false"/>
          <w:i w:val="false"/>
          <w:color w:val="000000"/>
          <w:sz w:val="28"/>
        </w:rPr>
        <w:t>Б. С. Житкова, В. В. Крапивина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r>
        <w:rPr>
          <w:rFonts w:ascii="Times New Roman" w:hAnsi="Times New Roman"/>
          <w:b w:val="false"/>
          <w:i w:val="false"/>
          <w:color w:val="000000"/>
          <w:sz w:val="28"/>
        </w:rPr>
        <w:t>‌</w:t>
      </w:r>
      <w:bookmarkStart w:name="cb916c8c-84f3-4ac8-9ad5-8fb7684f7d45" w:id="82"/>
      <w:r>
        <w:rPr>
          <w:rFonts w:ascii="Times New Roman" w:hAnsi="Times New Roman"/>
          <w:b w:val="false"/>
          <w:i w:val="false"/>
          <w:color w:val="000000"/>
          <w:sz w:val="28"/>
        </w:rPr>
        <w:t>(1-2 рассказа из цикла)</w:t>
      </w:r>
      <w:bookmarkEnd w:id="82"/>
      <w:r>
        <w:rPr>
          <w:rFonts w:ascii="Times New Roman" w:hAnsi="Times New Roman"/>
          <w:b w:val="false"/>
          <w:i w:val="false"/>
          <w:color w:val="000000"/>
          <w:sz w:val="28"/>
        </w:rPr>
        <w:t>‌</w:t>
      </w:r>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r>
        <w:rPr>
          <w:rFonts w:ascii="Times New Roman" w:hAnsi="Times New Roman"/>
          <w:b w:val="false"/>
          <w:i w:val="false"/>
          <w:color w:val="000000"/>
          <w:sz w:val="28"/>
        </w:rPr>
        <w:t>‌</w:t>
      </w:r>
      <w:bookmarkStart w:name="6f9adb16-4122-4d2e-8fe9-05387e6d6bef" w:id="83"/>
      <w:r>
        <w:rPr>
          <w:rFonts w:ascii="Times New Roman" w:hAnsi="Times New Roman"/>
          <w:b w:val="false"/>
          <w:i w:val="false"/>
          <w:color w:val="000000"/>
          <w:sz w:val="28"/>
        </w:rPr>
        <w:t>(одна по выбору)</w:t>
      </w:r>
      <w:bookmarkEnd w:id="83"/>
      <w:r>
        <w:rPr>
          <w:rFonts w:ascii="Times New Roman" w:hAnsi="Times New Roman"/>
          <w:b w:val="false"/>
          <w:i w:val="false"/>
          <w:color w:val="000000"/>
          <w:sz w:val="28"/>
        </w:rPr>
        <w:t>‌</w:t>
      </w:r>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5d78c82c-ace8-45ca-9c59-93ded8db5b2f" w:id="84"/>
      <w:r>
        <w:rPr>
          <w:rFonts w:ascii="Times New Roman" w:hAnsi="Times New Roman"/>
          <w:b w:val="false"/>
          <w:i w:val="false"/>
          <w:color w:val="000000"/>
          <w:sz w:val="28"/>
        </w:rPr>
        <w:t>(не менее двух произведений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w:t>
      </w:r>
      <w:bookmarkStart w:name="6f0b0147-88c6-4eb3-9f9c-633786331e6b" w:id="85"/>
      <w:r>
        <w:rPr>
          <w:rFonts w:ascii="Times New Roman" w:hAnsi="Times New Roman"/>
          <w:b w:val="false"/>
          <w:i w:val="false"/>
          <w:color w:val="000000"/>
          <w:sz w:val="28"/>
        </w:rPr>
        <w:t>М. М. Зощенко, В. В. Голявкина</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r>
        <w:rPr>
          <w:rFonts w:ascii="Times New Roman" w:hAnsi="Times New Roman"/>
          <w:b w:val="false"/>
          <w:i w:val="false"/>
          <w:color w:val="000000"/>
          <w:sz w:val="28"/>
        </w:rPr>
        <w:t>‌</w:t>
      </w:r>
      <w:bookmarkStart w:name="4ababa81-9a62-45a9-bcc6-b0c00336e664" w:id="86"/>
      <w:r>
        <w:rPr>
          <w:rFonts w:ascii="Times New Roman" w:hAnsi="Times New Roman"/>
          <w:b w:val="false"/>
          <w:i w:val="false"/>
          <w:color w:val="000000"/>
          <w:sz w:val="28"/>
        </w:rPr>
        <w:t>(1-2 произведения 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 xml:space="preserve">, Н.Н. Носов «Витя Малеев в школе и дома» (отдельные главы) </w:t>
      </w:r>
      <w:r>
        <w:rPr>
          <w:rFonts w:ascii="Times New Roman" w:hAnsi="Times New Roman"/>
          <w:b w:val="false"/>
          <w:i w:val="false"/>
          <w:color w:val="000000"/>
          <w:sz w:val="28"/>
        </w:rPr>
        <w:t>‌</w:t>
      </w:r>
      <w:bookmarkStart w:name="5fbcf173-1cc6-42f0-ab66-f105c420f5c0" w:id="87"/>
      <w:r>
        <w:rPr>
          <w:rFonts w:ascii="Times New Roman" w:hAnsi="Times New Roman"/>
          <w:b w:val="false"/>
          <w:i w:val="false"/>
          <w:color w:val="000000"/>
          <w:sz w:val="28"/>
        </w:rPr>
        <w:t>и другие</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c40dfa75-1ceb-49e4-bbaf-223936eca302" w:id="88"/>
      <w:r>
        <w:rPr>
          <w:rFonts w:ascii="Times New Roman" w:hAnsi="Times New Roman"/>
          <w:b w:val="false"/>
          <w:i w:val="false"/>
          <w:color w:val="000000"/>
          <w:sz w:val="28"/>
        </w:rPr>
        <w:t>Ш. Перро, братьев Гримм и др. (по выбору)</w:t>
      </w:r>
      <w:bookmarkEnd w:id="88"/>
      <w:r>
        <w:rPr>
          <w:rFonts w:ascii="Times New Roman" w:hAnsi="Times New Roman"/>
          <w:b w:val="false"/>
          <w:i w:val="false"/>
          <w:color w:val="000000"/>
          <w:sz w:val="28"/>
        </w:rPr>
        <w:t>‌</w:t>
      </w:r>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r>
        <w:rPr>
          <w:rFonts w:ascii="Times New Roman" w:hAnsi="Times New Roman"/>
          <w:b w:val="false"/>
          <w:i w:val="false"/>
          <w:color w:val="000000"/>
          <w:sz w:val="28"/>
        </w:rPr>
        <w:t>‌</w:t>
      </w:r>
      <w:bookmarkStart w:name="3f0d2e92-cc88-44dc-bf29-81118a7ea9da" w:id="89"/>
      <w:r>
        <w:rPr>
          <w:rFonts w:ascii="Times New Roman" w:hAnsi="Times New Roman"/>
          <w:b w:val="false"/>
          <w:i w:val="false"/>
          <w:color w:val="000000"/>
          <w:sz w:val="28"/>
        </w:rPr>
        <w:t>и другие (по выбору)</w:t>
      </w:r>
      <w:bookmarkEnd w:id="8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90"/>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90"/>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24164140" w:id="91"/>
    <w:p>
      <w:pPr>
        <w:sectPr>
          <w:pgSz w:w="11906" w:h="16383" w:orient="portrait"/>
        </w:sectPr>
      </w:pPr>
    </w:p>
    <w:bookmarkEnd w:id="91"/>
    <w:bookmarkEnd w:id="9"/>
    <w:bookmarkStart w:name="block-24164142" w:id="92"/>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w:t>
      </w:r>
    </w:p>
    <w:bookmarkStart w:name="block-24164142" w:id="93"/>
    <w:p>
      <w:pPr>
        <w:sectPr>
          <w:pgSz w:w="11906" w:h="16383" w:orient="portrait"/>
        </w:sectPr>
      </w:pPr>
    </w:p>
    <w:bookmarkEnd w:id="93"/>
    <w:bookmarkEnd w:id="92"/>
    <w:bookmarkStart w:name="block-24164144" w:id="9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4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63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24164144" w:id="95"/>
    <w:p>
      <w:pPr>
        <w:sectPr>
          <w:pgSz w:w="16383" w:h="11906" w:orient="landscape"/>
        </w:sectPr>
      </w:pPr>
    </w:p>
    <w:bookmarkEnd w:id="95"/>
    <w:bookmarkEnd w:id="94"/>
    <w:bookmarkStart w:name="block-24164146" w:id="96"/>
    <w:p>
      <w:pPr>
        <w:spacing w:before="0" w:after="0"/>
        <w:ind w:left="120"/>
        <w:jc w:val="left"/>
      </w:pPr>
      <w:r>
        <w:rPr>
          <w:rFonts w:ascii="Times New Roman" w:hAnsi="Times New Roman"/>
          <w:b/>
          <w:i w:val="false"/>
          <w:color w:val="000000"/>
          <w:sz w:val="28"/>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 Устная и письменная речь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 Предложение и слово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слова и обозначаемого им предмета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и слог. Как образуется слог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 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Гласные и согласные звуки. Участие в диалоге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 Звук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А, а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 Звук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Функция буквы О, о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 Звук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Буквы И, и,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 Звук [ы]. Буква ы, её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 Звук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 Буквы У, у, их функция в слоге-слиянии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 Звуки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 Звуки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 Звуки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 Проведение звукового анализа слов с буквами Т, т. Согласные звуки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 Согласные звуки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 Согласные звуки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 Согласные звуки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 Звуки [й’э],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 Согласные звуки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 Согласные звуки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 Звуки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 Отработка навыка чтения предложений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 Проведение звукового анализа слов с буквами Б, б. Согласные звуки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Б, б. Сопоставление звуков [б] -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 Согласные звуки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 Сопоставление звуков [д] -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 Звуки [й’а], [’а]. Двойная роль букв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 Чтение текстов с изученными буквами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 Проведение звукового анализа слов с буквами Г, г. Согласные звуки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Закрепление знаний о буквах Г, г. Сопоставление звуков [г] -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 Звук [ч’]. Сочетания ЧА — ЧУ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 Проведение звукового анализа слов с буквами Ш, ш. Звук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предложений с буквами Ш, ш. Слушание литературного произведения о животных.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 Сочетания ЖИ — ШИ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 Звуки [й’о],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 Проведение звукового анализа слов с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 Железников "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7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 Проведение звукового анализа слов с буквами Ю, ю. Звуки [й’у],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 На примере произведения Л.Н. Толстого "Ехали два мужика..."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 Проведение звукового анализа слов с буквами Ц, ц. Согласный звук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 Проведение звукового анализа слов с буквами Э, э. Звук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 Звук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Щ, щ. Сочетания ЧА — ЩА, ЧУ — ЩУ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 Звук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 Буквы Ь и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Выразительное чтение на примере стихотворений А.Л.Барто "Помощница", "Зайка", "Игра в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оглавление, иллюстрации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сказке. На примере сказки И. Токмаковой «Аля, Кляксич и буква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"Под грибом", "Кораблик"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 средство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Игровой народный фольклор: потешки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фантазий и чудес в произведениях Б. В. Заходер "Моя Вообразилия", Ю. Мориц "Сто фантазий"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авторских и фольклорных произведений о чудесах и фантазии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 Настроение, которое рождает стихотворение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главной мысли (идеи) в произведениях о природе родного края. Любовь к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Отражении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 Произведения о дружбе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произведений В.А. Осеевой «Три товарища», Е. А. Благининой "Подарок", В. Н. Орлова "Кто кого?"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произведений А.Л. Барто «Я – лишний», Р. С. Сефа "Совет", В. Н. Орлова "Если дружбой..."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 На примере произведения М. С. Пляцковского "Сердитый дог Буль"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51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 Составление рассказа о самостоятельно прочитанной книге о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"Лис и Мышонок", С. В. Михалкова "Трезор"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произведения М.М. Пришвина "Ёж" и других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 На примере рассказа В. А. Осеевой "Плохо"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Собаки — защитники Родины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виды книг (учебная, художественная, справочная) (Час из резервных)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 Потешки и прибаутки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 На примере русской народной сказки «У страха глаза велики»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 на примере сказки "Лиса и журавль"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 На примере русской народной сказки "Гуси-лебеди"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народного быта и культуры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«Произведения писателей о родной природе» Эстетическое восприятие явлений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осеннего пейзажа: краски и звуки. Произведения художников и композиторов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об осени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 И. Тютчева "Есть в осени первоначальной…", К.Д. Бальмонта "Осень"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«Осеннее утро»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 Сравнение художественного и научно-познавательного текстов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Ф.П. Савинова «Родина» и другие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66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 Понимание главной мысли (идеи) и темы произведений о Родине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пейзажа в произведениях писателей. В.А. Жуковский "Летний вечер"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41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 Л.Н. Толстого для детей. "Котёнок"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"Правда всего дороже", "Отец и сыновья"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Главная мысль произведения (идея). Л. Н. Толстой "Филиппок"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Чукотская народная сказка «Хвост» и другие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 В. В. Бианки "Музыкант".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зиме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8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И. А. Бунин "Первый снег" и другие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настроение, средства выразительности на примере текста Ф.И. Тютчева ""Чародейкою Зимою…"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отрывки из романа «Евгений Онегин»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зимы»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 В. Михалков "Новогодняя быль"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 На примере русской народной сказки "Два мороза"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В.И.Даля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Выявление последовательности событий. Составление вопросного плана.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по ролям (инсценировка) сказки К.И. Чуковский "Федорино горе"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С.В. Михалков "Мой щенок"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А.Л. Барто "Верёвочка"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На примере рассказов Н. Н. Носова "Затейники"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Н. Н. Носов "Живая шляпа"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нравственно-этических понятий: дружба, терпение, уважение, помощь друг другу. В. А. Осеева "Синие листья"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 Оценка поступков героя рассказа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 Выставка книг: произведения о детях.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3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Характеристика героя, его портрет. На примере рассказа В. А. Осеева "Волшебное слово"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В.А. Осеева "Хорошее"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героя. В. В. Лунин "Я и Вовка"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произведении Е.А. Пермяка «Две пословицы». Дружбу помни, а зло забывай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В. А. Осеевой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"Почему"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Составление плана текста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 Средства выразительности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Слушание стихотворений о весне и лете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 Устное сочинение "Я рад весне"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Ф. И. Тютчев "Весенние воды"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 Картины весны в стихотворениях разных поэтов. Сравнение стихотворений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Восприятие лета в произведении И.З. Сурикова «Лето»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 Образы пробуждающейся природы в живописи и музыки.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А. Н. Плещеев "В бурю"</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С. А. Васильева "Белая берёза"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Шутливое искажение действительности. На примере произведения А. И. Введенского "Учёный Петя". Д. И. Хармса "Врун"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создания комического в произведении. На примере произведения Э. Н. Успенского "Над нашей квартирой"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литературной (авторской) сказки. На примере произведения Э. Н. Успенского "Чебурашка"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5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английские народные песенки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 Сказка "Огниво"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во 2 классе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Выбор книг на основе рекомендательного списка: летнее чтение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https://m.edsoo.ru/f29f4fda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https://m.edsoo.ru/f29f5142</w:t>
              </w:r>
            </w:hyperlink>
          </w:p>
        </w:tc>
      </w:tr>
      <w:tr>
        <w:trPr>
          <w:trHeight w:val="213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Ценность чтения художественной литературы и фольклора, осознание важности читательской деятельности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https://m.edsoo.ru/8bc47f96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https://m.edsoo.ru/8bc480a4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волшебной сказки разного вида (о животных, бытовые)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https://m.edsoo.ru/8bc4aa16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https://m.edsoo.ru/8bc4b420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https://m.edsoo.ru/8bc4b10a</w:t>
              </w:r>
            </w:hyperlink>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https://m.edsoo.ru/8bc4af70</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https://m.edsoo.ru/8bc4861c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(картины В.М. Васнецова, иллюстрации И.Я. Билибина)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https://m.edsoo.ru/8bc4ae44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https://m.edsoo.ru/8bc48ab8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"Сивка-бурка"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https://m.edsoo.ru/8bc4b10a</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https://m.edsoo.ru/8bc483ec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https://m.edsoo.ru/8bc4875c</w:t>
              </w:r>
            </w:hyperlink>
            <w:r>
              <w:rPr>
                <w:rFonts w:ascii="Times New Roman" w:hAnsi="Times New Roman"/>
                <w:b w:val="false"/>
                <w:i w:val="false"/>
                <w:color w:val="000000"/>
                <w:sz w:val="24"/>
              </w:rPr>
              <w:t xml:space="preserve"> </w:t>
            </w:r>
            <w:hyperlink r:id="rId47">
              <w:r>
                <w:rPr>
                  <w:rFonts w:ascii="Times New Roman" w:hAnsi="Times New Roman"/>
                  <w:b w:val="false"/>
                  <w:i w:val="false"/>
                  <w:color w:val="0000ff"/>
                  <w:sz w:val="22"/>
                  <w:u w:val="single"/>
                </w:rPr>
                <w:t>https://m.edsoo.ru/8bc4a610</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https://m.edsoo.ru/8bc48892</w:t>
              </w:r>
            </w:hyperlink>
            <w:r>
              <w:rPr>
                <w:rFonts w:ascii="Times New Roman" w:hAnsi="Times New Roman"/>
                <w:b w:val="false"/>
                <w:i w:val="false"/>
                <w:color w:val="000000"/>
                <w:sz w:val="24"/>
              </w:rPr>
              <w:t xml:space="preserve"> </w:t>
            </w:r>
            <w:hyperlink r:id="rId49">
              <w:r>
                <w:rPr>
                  <w:rFonts w:ascii="Times New Roman" w:hAnsi="Times New Roman"/>
                  <w:b w:val="false"/>
                  <w:i w:val="false"/>
                  <w:color w:val="0000ff"/>
                  <w:sz w:val="22"/>
                  <w:u w:val="single"/>
                </w:rPr>
                <w:t>https://m.edsoo.ru/8bc4a4f8</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https://m.edsoo.ru/8bc4a7dc</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Проект: составляем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https://m.edsoo.ru/8bc489a0</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 Проект "Словарь устаревших слов"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Историческая обстановка как фон создания произведения (на примере былин)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https://m.edsoo.ru/8bc4b542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Сравнение средств создания пейзажа в тексте-описании, в изобразительном искусстве, в произведениях музыкального искусства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https://m.edsoo.ru/8bc4bd94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олицетворение) в лирических произведениях поэтов XIX-XX веков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https://m.edsoo.ru/8bc4dc98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«Листья»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https://m.edsoo.ru/8bc4e0f8</w:t>
              </w:r>
            </w:hyperlink>
          </w:p>
        </w:tc>
      </w:tr>
      <w:tr>
        <w:trPr>
          <w:trHeight w:val="26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https://m.edsoo.ru/8bc4e24c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https://m.edsoo.ru/8bc4d8a6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 А.А. Фета «Кот поёт, глаза прищуря», «Мама! Глянь-ка из окошка…» ,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Слова, с помощью которых поэт описывает и оживляет природу на примере стихотворений И. З. Сурикова "Детство", "Зима"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https://m.edsoo.ru/8bc4d676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https://m.edsoo.ru/8bc4d784</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«Не ветер бушует над бором…» (отрывок)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https://m.edsoo.ru/8bc4d43c</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https://m.edsoo.ru/8bc4d554</w:t>
              </w:r>
            </w:hyperlink>
          </w:p>
        </w:tc>
      </w:tr>
      <w:tr>
        <w:trPr>
          <w:trHeight w:val="29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с учётом учебных задач аппарата издания (обложка, оглавление, аннотация, предисловие, иллюстрации). Художник-иллюстратор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https://m.edsoo.ru/f29f5142</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https://m.edsoo.ru/8bc4c1d6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https://m.edsoo.ru/8bc4c2e4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https://m.edsoo.ru/8bc4ca64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https://m.edsoo.ru/8bc4c80c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https://m.edsoo.ru/8bc4cc80</w:t>
              </w:r>
            </w:hyperlink>
          </w:p>
        </w:tc>
      </w:tr>
      <w:tr>
        <w:trPr>
          <w:trHeight w:val="20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тексте сказки А. С. Пушкина «Сказка о царе Салтане…»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https://m.edsoo.ru/8bc4cb68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Иллюстрации Билибина (описание интерьера)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https://m.edsoo.ru/8bc4f82c</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«Почему я люблю сказки А. 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https://m.edsoo.ru/8bc4fc6e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Иносказание в его баснях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https://m.edsoo.ru/8bc4cd98</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https://m.edsoo.ru/8bc4d072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 А. Крылова. Явная и скрытая мораль басен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https://m.edsoo.ru/8bc50358</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многообразие произведений Л.H. Толстого: сказки, рассказы, басни, быль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https://m.edsoo.ru/8bc4e35a</w:t>
              </w:r>
            </w:hyperlink>
          </w:p>
        </w:tc>
      </w:tr>
      <w:tr>
        <w:trPr>
          <w:trHeight w:val="24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https://m.edsoo.ru/8bc4e684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На примере рассказа Л.Н.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https://m.edsoo.ru/8bc4ea8a</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Разные виды планов на примере произведения Л. Н. Толстого «Акула»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https://m.edsoo.ru/8bc4e576</w:t>
              </w:r>
            </w:hyperlink>
            <w:r>
              <w:rPr>
                <w:rFonts w:ascii="Times New Roman" w:hAnsi="Times New Roman"/>
                <w:b w:val="false"/>
                <w:i w:val="false"/>
                <w:color w:val="000000"/>
                <w:sz w:val="24"/>
              </w:rPr>
              <w:t xml:space="preserve"> </w:t>
            </w:r>
            <w:hyperlink r:id="rId84">
              <w:r>
                <w:rPr>
                  <w:rFonts w:ascii="Times New Roman" w:hAnsi="Times New Roman"/>
                  <w:b w:val="false"/>
                  <w:i w:val="false"/>
                  <w:color w:val="0000ff"/>
                  <w:sz w:val="22"/>
                  <w:u w:val="single"/>
                </w:rPr>
                <w:t>https://m.edsoo.ru/8bc4e972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https://m.edsoo.ru/8bc4eecc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https://m.edsoo.ru/8bc4e972</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https://m.edsoo.ru/8bc4e45e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https://m.edsoo.ru/8bc4eb98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https://m.edsoo.ru/8bc4ed00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https://m.edsoo.ru/8bc4f066</w:t>
              </w:r>
            </w:hyperlink>
          </w:p>
        </w:tc>
      </w:tr>
      <w:tr>
        <w:trPr>
          <w:trHeight w:val="17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https://m.edsoo.ru/8bc4f1c4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https://m.edsoo.ru/8bc514ba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https://m.edsoo.ru/8bc4f958</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https://m.edsoo.ru/8bc4ff70</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 Д. Н.. Мамин-Сибиряк "Сказка про храброго зайца…"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https://m.edsoo.ru/8bc4fc6e</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https://m.edsoo.ru/8bc52806</w:t>
              </w:r>
            </w:hyperlink>
            <w:r>
              <w:rPr>
                <w:rFonts w:ascii="Times New Roman" w:hAnsi="Times New Roman"/>
                <w:b w:val="false"/>
                <w:i w:val="false"/>
                <w:color w:val="000000"/>
                <w:sz w:val="24"/>
              </w:rPr>
              <w:t xml:space="preserve"> </w:t>
            </w:r>
            <w:hyperlink r:id="rId97">
              <w:r>
                <w:rPr>
                  <w:rFonts w:ascii="Times New Roman" w:hAnsi="Times New Roman"/>
                  <w:b w:val="false"/>
                  <w:i w:val="false"/>
                  <w:color w:val="0000ff"/>
                  <w:sz w:val="22"/>
                  <w:u w:val="single"/>
                </w:rPr>
                <w:t>https://m.edsoo.ru/8bc52bd0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https://m.edsoo.ru/8bc4fe30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Максима Горького «Случай с Евсейкой»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https://m.edsoo.ru/8bc4f548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 На примере произведения Саши Чёрного «Воробей»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https://m.edsoo.ru/8bc5072c</w:t>
              </w:r>
            </w:hyperlink>
          </w:p>
        </w:tc>
      </w:tr>
      <w:tr>
        <w:trPr>
          <w:trHeight w:val="28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https://m.edsoo.ru/8bc50876</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https://m.edsoo.ru/8bc478de</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 Любить Родину — значит знать её историю</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https://m.edsoo.ru/8bc47a6e</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https://m.edsoo.ru/8bc47c76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https://m.edsoo.ru/8bc47d84</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И. С. Никитин «Встреча зимы»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https://m.edsoo.ru/8bc47b72</w:t>
              </w:r>
            </w:hyperlink>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https://m.edsoo.ru/8bc53364</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 А. Есенина "Берёза", "Черёмуха"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https://m.edsoo.ru/8bc501f0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https://m.edsoo.ru/8bc51096</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И.С. Соколова-Микитова «Листопадничек»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детской книгой и справочной литературой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2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https://m.edsoo.ru/8bc524d2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https://m.edsoo.ru/8bc523ba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Обсуждение проблемы "Что значит любить животных?" на примере рассказа В.Ю. Драгунского "Он живой и светится"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https://m.edsoo.ru/8bc513ac</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К. Г. Паустовского «Кот-ворюга»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https://m.edsoo.ru/8bc51b04</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«Кот-ворюга»: анализ композиции, составление плана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https://m.edsoo.ru/8bc51e24</w:t>
              </w:r>
            </w:hyperlink>
          </w:p>
        </w:tc>
      </w:tr>
      <w:tr>
        <w:trPr>
          <w:trHeight w:val="23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К.Г. Паустовского о природе и животных. Главная мысль (идея) рассказа «Барсучий нос»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https://m.edsoo.ru/8bc51f46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c произведением К. Г. Паустовского "Барсучий нос": особенности композиции, составление плана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Б. С. Житкова «Про обезьяну»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https://m.edsoo.ru/8bc518de</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https://m.edsoo.ru/8bc519f6</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устного рассказа «Любовь и забота о братьях наших меньших» по изученным произведениям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https://m.edsoo.ru/8bc51c12</w:t>
              </w:r>
            </w:hyperlink>
          </w:p>
        </w:tc>
      </w:tr>
      <w:tr>
        <w:trPr>
          <w:trHeight w:val="345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https://m.edsoo.ru/8bc504ac</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https://m.edsoo.ru/8bc50e34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детскими книгами. Проект "Составление сборника стихов"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https://m.edsoo.ru/8bc51294</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https://m.edsoo.ru/8bc50aa6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средств создания пейзажа в тексте-описании, в изобразительном искусстве, в произведениях музыкального искусства XX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https://m.edsoo.ru/8bc50984</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https://m.edsoo.ru/8bc52928</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https://m.edsoo.ru/f29f3ca2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На примере произведения М.М. Зощенко "Золотые слова"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https://m.edsoo.ru/f29f3a5e</w:t>
              </w:r>
            </w:hyperlink>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(ирония) М. М. Зощенко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https://m.edsoo.ru/f29f3b80</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https://m.edsoo.ru/8bc53710</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https://m.edsoo.ru/8bc5434a</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https://m.edsoo.ru/8bc53850</w:t>
              </w:r>
            </w:hyperlink>
          </w:p>
        </w:tc>
      </w:tr>
      <w:tr>
        <w:trPr>
          <w:trHeight w:val="324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На примере рассказа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А. П. Платонов «Цветок на земле»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https://m.edsoo.ru/8bc541a6</w:t>
              </w:r>
            </w:hyperlink>
          </w:p>
        </w:tc>
      </w:tr>
      <w:tr>
        <w:trPr>
          <w:trHeight w:val="18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https://m.edsoo.ru/f29f3db0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https://m.edsoo.ru/f29f3ed2</w:t>
              </w:r>
            </w:hyperlink>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https://m.edsoo.ru/8bc544a8</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https://m.edsoo.ru/f29f3630</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юмористического рассказа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написание отзыва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https://m.edsoo.ru/8bc52a40</w:t>
              </w:r>
            </w:hyperlink>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https://m.edsoo.ru/8bc52da6</w:t>
              </w:r>
            </w:hyperlink>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https://m.edsoo.ru/8bc52fd6</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 Я. Маршака, К. И. Чуковского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https://m.edsoo.ru/f29f430a</w:t>
              </w:r>
            </w:hyperlink>
          </w:p>
        </w:tc>
      </w:tr>
      <w:tr>
        <w:trPr>
          <w:trHeight w:val="19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https://m.edsoo.ru/f29f4422</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 на примере сказки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https://m.edsoo.ru/f29f41de</w:t>
              </w:r>
            </w:hyperlink>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раскрытие главной мысли, композиция, герои. На примере сказки Х.-К. Андерсена "Гадкий утёнок"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https://m.edsoo.ru/f29f4d8c</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https://m.edsoo.ru/f29f488c</w:t>
              </w:r>
            </w:hyperlink>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https://m.edsoo.ru/f29f4544</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https://m.edsoo.ru/f29f4666</w:t>
              </w:r>
            </w:hyperlink>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https://m.edsoo.ru/f29f4774</w:t>
              </w:r>
            </w:hyperlink>
          </w:p>
        </w:tc>
      </w:tr>
      <w:tr>
        <w:trPr>
          <w:trHeight w:val="15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3 классе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Летнее чтение. Выбор книг на основе рекомендательного списка и тематического каталога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https://m.edsoo.ru/f29f67cc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https://m.edsoo.ru/f29f6952</w:t>
              </w:r>
            </w:hyperlink>
          </w:p>
        </w:tc>
      </w:tr>
      <w:tr>
        <w:trPr>
          <w:trHeight w:val="21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https://m.edsoo.ru/f29f6d1c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былины - защитник страны. На примере былины "Ильины три поездочки"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https://m.edsoo.ru/f29f783e</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https://m.edsoo.ru/f29f6e34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народной былинной темы в творчестве художника В. М.Васнецова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https://m.edsoo.ru/f29f6f38</w:t>
              </w:r>
            </w:hyperlink>
            <w:r>
              <w:rPr>
                <w:rFonts w:ascii="Times New Roman" w:hAnsi="Times New Roman"/>
                <w:b w:val="false"/>
                <w:i w:val="false"/>
                <w:color w:val="000000"/>
                <w:sz w:val="24"/>
              </w:rPr>
              <w:t xml:space="preserve"> </w:t>
            </w:r>
            <w:hyperlink r:id="rId164">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https://m.edsoo.ru/f29f62e0</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https://m.edsoo.ru/f29f76cc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https://m.edsoo.ru/f29f6ace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https://m.edsoo.ru/f29f6c04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https://m.edsoo.ru/f29f7956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https://m.edsoo.ru/f29f6ace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https://m.edsoo.ru/f2a0bdc0</w:t>
              </w:r>
            </w:hyperlink>
          </w:p>
        </w:tc>
      </w:tr>
      <w:tr>
        <w:trPr>
          <w:trHeight w:val="21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 Написание аннотации к книгам на выставке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https://m.edsoo.ru/f2a0aa06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https://m.edsoo.ru/f2a0a36c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https://m.edsoo.ru/f29f7a78</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https://m.edsoo.ru/f29f7ba4</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https://m.edsoo.ru/f2a0a7f4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https://m.edsoo.ru/f29f8284</w:t>
              </w:r>
            </w:hyperlink>
            <w:r>
              <w:rPr>
                <w:rFonts w:ascii="Times New Roman" w:hAnsi="Times New Roman"/>
                <w:b w:val="false"/>
                <w:i w:val="false"/>
                <w:color w:val="000000"/>
                <w:sz w:val="24"/>
              </w:rPr>
              <w:t xml:space="preserve"> </w:t>
            </w:r>
            <w:hyperlink r:id="rId180">
              <w:r>
                <w:rPr>
                  <w:rFonts w:ascii="Times New Roman" w:hAnsi="Times New Roman"/>
                  <w:b w:val="false"/>
                  <w:i w:val="false"/>
                  <w:color w:val="0000ff"/>
                  <w:sz w:val="22"/>
                  <w:u w:val="single"/>
                </w:rPr>
                <w:t>https://m.edsoo.ru/f29f85c2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https://m.edsoo.ru/f29f7e42</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https://m.edsoo.ru/f29f86d0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https://m.edsoo.ru/f29f890a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сообщения о М. Ю. Лермонтове. Строфа как элемент композиции стихотворения М.Ю. Лермонтова «Парус»</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https://m.edsoo.ru/f29f9558</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 Стихотворения о Кавказе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https://m.edsoo.ru/f29f9710</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https://m.edsoo.ru/f29f983c</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https://m.edsoo.ru/f29fa66a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https://m.edsoo.ru/f29fa7a0</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 и в повести Л.Н. Толстого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https://m.edsoo.ru/f29fa8ae</w:t>
              </w:r>
            </w:hyperlink>
          </w:p>
        </w:tc>
      </w:tr>
      <w:tr>
        <w:trPr>
          <w:trHeight w:val="378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Составление цитатного плана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https://m.edsoo.ru/f29faa20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https://m.edsoo.ru/f29fab56</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https://m.edsoo.ru/f29fac6e</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выставки книг Л. Толстого. Подготовка сообщения о книгах Л. Толстого (сказки, рассказы, были, басни)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https://m.edsoo.ru/f2a0a5e2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https://m.edsoo.ru/f29fd662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https://m.edsoo.ru/f29fdb80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https://m.edsoo.ru/f29fdcc0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https://m.edsoo.ru/f2a0a6f0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https://m.edsoo.ru/f29f9b34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https://m.edsoo.ru/f29fa21e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https://m.edsoo.ru/f29fa002</w:t>
              </w:r>
            </w:hyperlink>
          </w:p>
        </w:tc>
      </w:tr>
      <w:tr>
        <w:trPr>
          <w:trHeight w:val="19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https://m.edsoo.ru/f29fa11a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https://m.edsoo.ru/f29f9c42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настроения в стихотворении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https://m.edsoo.ru/f29f9d82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https://m.edsoo.ru/f29faec6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А.А. Прокофьева "Люблю берёзу русскую..."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https://m.edsoo.ru/f29fb682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https://m.edsoo.ru/f29fb420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 На примере стихотворения "Камыши"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https://m.edsoo.ru/f29fb556</w:t>
              </w:r>
            </w:hyperlink>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Составление текста-рассуждения на тему «Зачем нужна поэзия современному человеку»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https://m.edsoo.ru/f2a0afd8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Читательский дневник (правила оформления)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https://m.edsoo.ru/f2a0b1c2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литературной сказки. На примере сказки В. Ф. Одоевского «Городок в табакерке»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С.Т. Аксакова "Аленький цветочек" (сюжет, композиция,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С.Т. Аксакова "Аленький цветочек". Сочинение по сказке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https://m.edsoo.ru/f29fef08</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https://m.edsoo.ru/f29ff336</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В. Ю. Драгунского"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https://m.edsoo.ru/f29fe36e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https://m.edsoo.ru/f2a08300</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https://m.edsoo.ru/f29fe256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 Как подготовить произведение к постановке в театре?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https://m.edsoo.ru/f29fecba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ремарок (их назначение и содержание) на основе анализа характера героев произведения.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https://m.edsoo.ru/f29feb52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https://m.edsoo.ru/f29fe9ea</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https://m.edsoo.ru/f29fe7c4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https://m.edsoo.ru/f29fe8dc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 На примере рассказа Л. Д. Каминского "Автопортрет"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https://m.edsoo.ru/f29fede6</w:t>
              </w:r>
            </w:hyperlink>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журналами:«Весёлые картинки», «Мурзилка» и другие. Сочинение весёлой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Приёмы раскрытия главной мысли рассказа. На примере произведения Б. С. Житкова "Как я ловил человечков"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https://m.edsoo.ru/f29ff214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https://m.edsoo.ru/f29fba1a</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https://m.edsoo.ru/f29fd43c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"Ёлка"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https://m.edsoo.ru/f29fe6ac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https://m.edsoo.ru/f29fd216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https://m.edsoo.ru/f29fd31a</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На примере стихотворений М.И. Цветаевой "Наши царства", "Бежит тропинка с бугорка…"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https://m.edsoo.ru/f2a0a4b6</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https://m.edsoo.ru/f29fc1b8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https://m.edsoo.ru/f29fe12a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https://m.edsoo.ru/f2a0c34c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https://m.edsoo.ru/f2a0c234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https://m.edsoo.ru/f29fbf6a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https://m.edsoo.ru/f29fc0aa</w:t>
              </w:r>
            </w:hyperlink>
          </w:p>
        </w:tc>
      </w:tr>
      <w:tr>
        <w:trPr>
          <w:trHeight w:val="22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https://m.edsoo.ru/f29fc5f0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https://m.edsoo.ru/f29fc7bc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https://m.edsoo.ru/f29fcd02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https://m.edsoo.ru/f29fd0f4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 певец русской природы. Чтение произведения М.М. Пришвина «Выскочка»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https://m.edsoo.ru/f29fc30c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 На примере произведения Максима Горького "Воробьишка"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https://m.edsoo.ru/f29fc4c4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 Обсуждение в классе темы "Что такое самопожертвование"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3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озаглавливание частей. На примере произведения В. П. Астафьева «Стрижонок Скрип»</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 Презентация книги, прочитанной самостоятельно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https://m.edsoo.ru/f2a0bee2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https://m.edsoo.ru/f2a0c45a</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стихотворных и прозаических произведениях писателей и поэтов XIX и XX веков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https://m.edsoo.ru/f29f539a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https://m.edsoo.ru/f29f55de</w:t>
              </w:r>
            </w:hyperlink>
          </w:p>
        </w:tc>
      </w:tr>
      <w:tr>
        <w:trPr>
          <w:trHeight w:val="25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https://m.edsoo.ru/f29f56ec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 Знакомство с песнями на тему Великой Отечественной войны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https://m.edsoo.ru/f29f5c50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героического прошлого России в произведениях литературы. На примере "Солдатской песни" Ф. Н. Глинки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https://m.edsoo.ru/f29f61c8</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https://m.edsoo.ru/f29f5e94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https://m.edsoo.ru/f29f5d7c</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https://m.edsoo.ru/f29fded2</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https://m.edsoo.ru/f2a087e2</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https://m.edsoo.ru/f29f8eb4</w:t>
              </w:r>
            </w:hyperlink>
          </w:p>
        </w:tc>
      </w:tr>
      <w:tr>
        <w:trPr>
          <w:trHeight w:val="36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https://m.edsoo.ru/f29f9300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басен И.А. Крылова: пословицы, поговорки, крылатые выражения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https://m.edsoo.ru/f29f9300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https://m.edsoo.ru/f2a08b2a</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литературной сказки: составление плана. Х. К. Андерсен "Русалочка"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https://m.edsoo.ru/f2a08cb0</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литературной сказке. Х. К. Андерсен "Дикие лебеди"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https://m.edsoo.ru/f2a09372</w:t>
              </w:r>
            </w:hyperlink>
          </w:p>
        </w:tc>
      </w:tr>
      <w:tr>
        <w:trPr>
          <w:trHeight w:val="12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https://m.edsoo.ru/f2a09502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 Написание отзыва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https://m.edsoo.ru/f2a09674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https://m.edsoo.ru/f2a097d2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https://m.edsoo.ru/f2a0b348</w:t>
              </w:r>
            </w:hyperlink>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https://m.edsoo.ru/f2a0c7c0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https://m.edsoo.ru/f2a0c8ec</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https://m.edsoo.ru/f2a0c9fa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4164146" w:id="97"/>
    <w:p>
      <w:pPr>
        <w:sectPr>
          <w:pgSz w:w="16383" w:h="11906" w:orient="landscape"/>
        </w:sectPr>
      </w:pPr>
    </w:p>
    <w:bookmarkEnd w:id="97"/>
    <w:bookmarkEnd w:id="96"/>
    <w:bookmarkStart w:name="block-24164143" w:id="98"/>
    <w:p>
      <w:pPr>
        <w:spacing w:before="0" w:after="0"/>
        <w:ind w:left="120"/>
        <w:jc w:val="left"/>
      </w:pPr>
      <w:r>
        <w:rPr>
          <w:rFonts w:ascii="Times New Roman" w:hAnsi="Times New Roman"/>
          <w:b/>
          <w:i w:val="false"/>
          <w:color w:val="000000"/>
          <w:sz w:val="28"/>
        </w:rPr>
        <w:t xml:space="preserve"> ВАРИАНТ 2. ДЛЯ САМОСТОЯТЕЛЬНОГО КОНСТРУИРОВАНИЯ ПОУРОЧНОГО ПЛАНИРОВАНИЯ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00"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5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26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8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8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https://m.edsoo.ru/8bc478de</w:t>
              </w:r>
            </w:hyperlink>
          </w:p>
        </w:tc>
      </w:tr>
      <w:tr>
        <w:trPr>
          <w:trHeight w:val="219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https://m.edsoo.ru/8bc47a6e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https://m.edsoo.ru/8bc47d84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28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29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https://m.edsoo.ru/8bc4a3cc</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29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296">
              <w:r>
                <w:rPr>
                  <w:rFonts w:ascii="Times New Roman" w:hAnsi="Times New Roman"/>
                  <w:b w:val="false"/>
                  <w:i w:val="false"/>
                  <w:color w:val="0000ff"/>
                  <w:sz w:val="22"/>
                  <w:u w:val="single"/>
                </w:rPr>
                <w:t>https://m.edsoo.ru/8bc4861c</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29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https://m.edsoo.ru/8bc48892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303">
              <w:r>
                <w:rPr>
                  <w:rFonts w:ascii="Times New Roman" w:hAnsi="Times New Roman"/>
                  <w:b w:val="false"/>
                  <w:i w:val="false"/>
                  <w:color w:val="0000ff"/>
                  <w:sz w:val="22"/>
                  <w:u w:val="single"/>
                </w:rPr>
                <w:t>https://m.edsoo.ru/8bc49cc4</w:t>
              </w:r>
            </w:hyperlink>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306">
              <w:r>
                <w:rPr>
                  <w:rFonts w:ascii="Times New Roman" w:hAnsi="Times New Roman"/>
                  <w:b w:val="false"/>
                  <w:i w:val="false"/>
                  <w:color w:val="0000ff"/>
                  <w:sz w:val="22"/>
                  <w:u w:val="single"/>
                </w:rPr>
                <w:t>https://m.edsoo.ru/8bc4b10a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30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310">
              <w:r>
                <w:rPr>
                  <w:rFonts w:ascii="Times New Roman" w:hAnsi="Times New Roman"/>
                  <w:b w:val="false"/>
                  <w:i w:val="false"/>
                  <w:color w:val="0000ff"/>
                  <w:sz w:val="22"/>
                  <w:u w:val="single"/>
                </w:rPr>
                <w:t>https://m.edsoo.ru/8bc4b27c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31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314">
              <w:r>
                <w:rPr>
                  <w:rFonts w:ascii="Times New Roman" w:hAnsi="Times New Roman"/>
                  <w:b w:val="false"/>
                  <w:i w:val="false"/>
                  <w:color w:val="0000ff"/>
                  <w:sz w:val="22"/>
                  <w:u w:val="single"/>
                </w:rPr>
                <w:t>https://m.edsoo.ru/8bc4bd94</w:t>
              </w:r>
            </w:hyperlink>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31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https://m.edsoo.ru/8bc4cd98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https://m.edsoo.ru/8bc4c1d6</w:t>
              </w:r>
            </w:hyperlink>
          </w:p>
        </w:tc>
      </w:tr>
      <w:tr>
        <w:trPr>
          <w:trHeight w:val="24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https://m.edsoo.ru/8bc4c938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https://m.edsoo.ru/8bc4cc80</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https://m.edsoo.ru/8bc4d676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https://m.edsoo.ru/8bc4e684</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https://m.edsoo.ru/8bc4e576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https://m.edsoo.ru/8bc4e45e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https://m.edsoo.ru/8bc4d784</w:t>
              </w:r>
            </w:hyperlink>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https://m.edsoo.ru/8bc4e0f8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https://m.edsoo.ru/8bc4f1c4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https://m.edsoo.ru/8bc4f82c</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https://m.edsoo.ru/8bc4fc6e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https://m.edsoo.ru/8bc50358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https://m.edsoo.ru/8bc50984</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https://m.edsoo.ru/8bc514ba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https://m.edsoo.ru/8bc518de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https://m.edsoo.ru/8bc50e34</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https://m.edsoo.ru/8bc52da6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https://m.edsoo.ru/8bc52a40</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https://m.edsoo.ru/8bc53710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https://m.edsoo.ru/8bc541a6</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https://m.edsoo.ru/8bc51c12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https://m.edsoo.ru/8bc51294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https://m.edsoo.ru/8bc523ba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https://m.edsoo.ru/f29f3a5e</w:t>
              </w:r>
            </w:hyperlink>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https://m.edsoo.ru/f29f4544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https://m.edsoo.ru/f29f488c</w:t>
              </w:r>
            </w:hyperlink>
          </w:p>
        </w:tc>
      </w:tr>
      <w:tr>
        <w:trPr>
          <w:trHeight w:val="25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https://m.edsoo.ru/f29f430a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5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419">
              <w:r>
                <w:rPr>
                  <w:rFonts w:ascii="Times New Roman" w:hAnsi="Times New Roman"/>
                  <w:b w:val="false"/>
                  <w:i w:val="false"/>
                  <w:color w:val="0000ff"/>
                  <w:sz w:val="22"/>
                  <w:u w:val="single"/>
                </w:rPr>
                <w:t>https://m.edsoo.ru/f29f539a</w:t>
              </w:r>
            </w:hyperlink>
          </w:p>
        </w:tc>
      </w:tr>
      <w:tr>
        <w:trPr>
          <w:trHeight w:val="19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42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https://m.edsoo.ru/f29f55de</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https://m.edsoo.ru/f29f5e94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https://m.edsoo.ru/f29f61c8</w:t>
              </w:r>
            </w:hyperlink>
          </w:p>
        </w:tc>
      </w:tr>
      <w:tr>
        <w:trPr>
          <w:trHeight w:val="25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https://m.edsoo.ru/f29f6952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https://m.edsoo.ru/f29f6ace</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https://m.edsoo.ru/f29f783e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https://m.edsoo.ru/f29f6e34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https://m.edsoo.ru/f29f7956</w:t>
              </w:r>
            </w:hyperlink>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https://m.edsoo.ru/f29f9300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448">
              <w:r>
                <w:rPr>
                  <w:rFonts w:ascii="Times New Roman" w:hAnsi="Times New Roman"/>
                  <w:b w:val="false"/>
                  <w:i w:val="false"/>
                  <w:color w:val="0000ff"/>
                  <w:sz w:val="22"/>
                  <w:u w:val="single"/>
                </w:rPr>
                <w:t>https://m.edsoo.ru/f29f7e42</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450">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45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45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https://m.edsoo.ru/f29f9558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https://m.edsoo.ru/f29f983c</w:t>
              </w:r>
            </w:hyperlink>
          </w:p>
        </w:tc>
      </w:tr>
      <w:tr>
        <w:trPr>
          <w:trHeight w:val="25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8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469">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1">
              <w:r>
                <w:rPr>
                  <w:rFonts w:ascii="Times New Roman" w:hAnsi="Times New Roman"/>
                  <w:b w:val="false"/>
                  <w:i w:val="false"/>
                  <w:color w:val="0000ff"/>
                  <w:sz w:val="22"/>
                  <w:u w:val="single"/>
                </w:rPr>
                <w:t>https://m.edsoo.ru/f29fa002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6">
              <w:r>
                <w:rPr>
                  <w:rFonts w:ascii="Times New Roman" w:hAnsi="Times New Roman"/>
                  <w:b w:val="false"/>
                  <w:i w:val="false"/>
                  <w:color w:val="0000ff"/>
                  <w:sz w:val="22"/>
                  <w:u w:val="single"/>
                </w:rPr>
                <w:t>https://m.edsoo.ru/f29fac6e</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7">
              <w:r>
                <w:rPr>
                  <w:rFonts w:ascii="Times New Roman" w:hAnsi="Times New Roman"/>
                  <w:b w:val="false"/>
                  <w:i w:val="false"/>
                  <w:color w:val="0000ff"/>
                  <w:sz w:val="22"/>
                  <w:u w:val="single"/>
                </w:rPr>
                <w:t>https://m.edsoo.ru/f29fab56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0">
              <w:r>
                <w:rPr>
                  <w:rFonts w:ascii="Times New Roman" w:hAnsi="Times New Roman"/>
                  <w:b w:val="false"/>
                  <w:i w:val="false"/>
                  <w:color w:val="0000ff"/>
                  <w:sz w:val="22"/>
                  <w:u w:val="single"/>
                </w:rPr>
                <w:t>https://m.edsoo.ru/f29fa8ae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48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4">
              <w:r>
                <w:rPr>
                  <w:rFonts w:ascii="Times New Roman" w:hAnsi="Times New Roman"/>
                  <w:b w:val="false"/>
                  <w:i w:val="false"/>
                  <w:color w:val="0000ff"/>
                  <w:sz w:val="22"/>
                  <w:u w:val="single"/>
                </w:rPr>
                <w:t>https://m.edsoo.ru/f29fd31a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8">
              <w:r>
                <w:rPr>
                  <w:rFonts w:ascii="Times New Roman" w:hAnsi="Times New Roman"/>
                  <w:b w:val="false"/>
                  <w:i w:val="false"/>
                  <w:color w:val="0000ff"/>
                  <w:sz w:val="22"/>
                  <w:u w:val="single"/>
                </w:rPr>
                <w:t>https://m.edsoo.ru/f29fdb80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1">
              <w:r>
                <w:rPr>
                  <w:rFonts w:ascii="Times New Roman" w:hAnsi="Times New Roman"/>
                  <w:b w:val="false"/>
                  <w:i w:val="false"/>
                  <w:color w:val="0000ff"/>
                  <w:sz w:val="22"/>
                  <w:u w:val="single"/>
                </w:rPr>
                <w:t>https://m.edsoo.ru/f29fdff4</w:t>
              </w:r>
            </w:hyperlink>
          </w:p>
        </w:tc>
      </w:tr>
      <w:tr>
        <w:trPr>
          <w:trHeight w:val="14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494">
              <w:r>
                <w:rPr>
                  <w:rFonts w:ascii="Times New Roman" w:hAnsi="Times New Roman"/>
                  <w:b w:val="false"/>
                  <w:i w:val="false"/>
                  <w:color w:val="0000ff"/>
                  <w:sz w:val="22"/>
                  <w:u w:val="single"/>
                </w:rPr>
                <w:t>https://m.edsoo.ru/f29fe256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496">
              <w:r>
                <w:rPr>
                  <w:rFonts w:ascii="Times New Roman" w:hAnsi="Times New Roman"/>
                  <w:b w:val="false"/>
                  <w:i w:val="false"/>
                  <w:color w:val="0000ff"/>
                  <w:sz w:val="22"/>
                  <w:u w:val="single"/>
                </w:rPr>
                <w:t>https://m.edsoo.ru/f29fe6ac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1">
              <w:r>
                <w:rPr>
                  <w:rFonts w:ascii="Times New Roman" w:hAnsi="Times New Roman"/>
                  <w:b w:val="false"/>
                  <w:i w:val="false"/>
                  <w:color w:val="0000ff"/>
                  <w:sz w:val="22"/>
                  <w:u w:val="single"/>
                </w:rPr>
                <w:t>https://m.edsoo.ru/f29fb8f8</w:t>
              </w:r>
            </w:hyperlink>
          </w:p>
        </w:tc>
      </w:tr>
      <w:tr>
        <w:trPr>
          <w:trHeight w:val="19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2">
              <w:r>
                <w:rPr>
                  <w:rFonts w:ascii="Times New Roman" w:hAnsi="Times New Roman"/>
                  <w:b w:val="false"/>
                  <w:i w:val="false"/>
                  <w:color w:val="0000ff"/>
                  <w:sz w:val="22"/>
                  <w:u w:val="single"/>
                </w:rPr>
                <w:t>https://m.edsoo.ru/f2a0a5e2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5">
              <w:r>
                <w:rPr>
                  <w:rFonts w:ascii="Times New Roman" w:hAnsi="Times New Roman"/>
                  <w:b w:val="false"/>
                  <w:i w:val="false"/>
                  <w:color w:val="0000ff"/>
                  <w:sz w:val="22"/>
                  <w:u w:val="single"/>
                </w:rPr>
                <w:t>https://m.edsoo.ru/f29fbb28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9">
              <w:r>
                <w:rPr>
                  <w:rFonts w:ascii="Times New Roman" w:hAnsi="Times New Roman"/>
                  <w:b w:val="false"/>
                  <w:i w:val="false"/>
                  <w:color w:val="0000ff"/>
                  <w:sz w:val="22"/>
                  <w:u w:val="single"/>
                </w:rPr>
                <w:t>https://m.edsoo.ru/f29fc30c</w:t>
              </w:r>
            </w:hyperlink>
          </w:p>
        </w:tc>
      </w:tr>
      <w:tr>
        <w:trPr>
          <w:trHeight w:val="31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2">
              <w:r>
                <w:rPr>
                  <w:rFonts w:ascii="Times New Roman" w:hAnsi="Times New Roman"/>
                  <w:b w:val="false"/>
                  <w:i w:val="false"/>
                  <w:color w:val="0000ff"/>
                  <w:sz w:val="22"/>
                  <w:u w:val="single"/>
                </w:rPr>
                <w:t>https://m.edsoo.ru/f29fcd02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51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51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2">
              <w:r>
                <w:rPr>
                  <w:rFonts w:ascii="Times New Roman" w:hAnsi="Times New Roman"/>
                  <w:b w:val="false"/>
                  <w:i w:val="false"/>
                  <w:color w:val="0000ff"/>
                  <w:sz w:val="22"/>
                  <w:u w:val="single"/>
                </w:rPr>
                <w:t>https://m.edsoo.ru/f2a0a6f0</w:t>
              </w:r>
            </w:hyperlink>
          </w:p>
        </w:tc>
      </w:tr>
      <w:tr>
        <w:trPr>
          <w:trHeight w:val="12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4">
              <w:r>
                <w:rPr>
                  <w:rFonts w:ascii="Times New Roman" w:hAnsi="Times New Roman"/>
                  <w:b w:val="false"/>
                  <w:i w:val="false"/>
                  <w:color w:val="0000ff"/>
                  <w:sz w:val="22"/>
                  <w:u w:val="single"/>
                </w:rPr>
                <w:t>https://m.edsoo.ru/f2a0b7ee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7">
              <w:r>
                <w:rPr>
                  <w:rFonts w:ascii="Times New Roman" w:hAnsi="Times New Roman"/>
                  <w:b w:val="false"/>
                  <w:i w:val="false"/>
                  <w:color w:val="0000ff"/>
                  <w:sz w:val="22"/>
                  <w:u w:val="single"/>
                </w:rPr>
                <w:t>https://m.edsoo.ru/f29ff214</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1">
              <w:r>
                <w:rPr>
                  <w:rFonts w:ascii="Times New Roman" w:hAnsi="Times New Roman"/>
                  <w:b w:val="false"/>
                  <w:i w:val="false"/>
                  <w:color w:val="0000ff"/>
                  <w:sz w:val="22"/>
                  <w:u w:val="single"/>
                </w:rPr>
                <w:t>https://m.edsoo.ru/f29fe36e</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53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4">
              <w:r>
                <w:rPr>
                  <w:rFonts w:ascii="Times New Roman" w:hAnsi="Times New Roman"/>
                  <w:b w:val="false"/>
                  <w:i w:val="false"/>
                  <w:color w:val="0000ff"/>
                  <w:sz w:val="22"/>
                  <w:u w:val="single"/>
                </w:rPr>
                <w:t>https://m.edsoo.ru/f2a087e2</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7">
              <w:r>
                <w:rPr>
                  <w:rFonts w:ascii="Times New Roman" w:hAnsi="Times New Roman"/>
                  <w:b w:val="false"/>
                  <w:i w:val="false"/>
                  <w:color w:val="0000ff"/>
                  <w:sz w:val="22"/>
                  <w:u w:val="single"/>
                </w:rPr>
                <w:t>https://m.edsoo.ru/f2a08986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1">
              <w:r>
                <w:rPr>
                  <w:rFonts w:ascii="Times New Roman" w:hAnsi="Times New Roman"/>
                  <w:b w:val="false"/>
                  <w:i w:val="false"/>
                  <w:color w:val="0000ff"/>
                  <w:sz w:val="22"/>
                  <w:u w:val="single"/>
                </w:rPr>
                <w:t>https://m.edsoo.ru/f2a09674</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54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5">
              <w:r>
                <w:rPr>
                  <w:rFonts w:ascii="Times New Roman" w:hAnsi="Times New Roman"/>
                  <w:b w:val="false"/>
                  <w:i w:val="false"/>
                  <w:color w:val="0000ff"/>
                  <w:sz w:val="22"/>
                  <w:u w:val="single"/>
                </w:rPr>
                <w:t>https://m.edsoo.ru/f2a0b348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8">
              <w:r>
                <w:rPr>
                  <w:rFonts w:ascii="Times New Roman" w:hAnsi="Times New Roman"/>
                  <w:b w:val="false"/>
                  <w:i w:val="false"/>
                  <w:color w:val="0000ff"/>
                  <w:sz w:val="22"/>
                  <w:u w:val="single"/>
                </w:rPr>
                <w:t>https://m.edsoo.ru/f2a0c11c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55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4164143" w:id="99"/>
    <w:p>
      <w:pPr>
        <w:sectPr>
          <w:pgSz w:w="16383" w:h="11906" w:orient="landscape"/>
        </w:sectPr>
      </w:pPr>
    </w:p>
    <w:bookmarkEnd w:id="99"/>
    <w:bookmarkEnd w:id="98"/>
    <w:bookmarkStart w:name="block-24164145" w:id="10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4164145" w:id="101"/>
    <w:p>
      <w:pPr>
        <w:sectPr>
          <w:pgSz w:w="11906" w:h="16383" w:orient="portrait"/>
        </w:sectPr>
      </w:pPr>
    </w:p>
    <w:bookmarkEnd w:id="101"/>
    <w:bookmarkEnd w:id="100"/>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f29f4fda" Type="http://schemas.openxmlformats.org/officeDocument/2006/relationships/hyperlink" Id="rId32"/>
    <Relationship TargetMode="External" Target="https://m.edsoo.ru/f29f5142" Type="http://schemas.openxmlformats.org/officeDocument/2006/relationships/hyperlink" Id="rId33"/>
    <Relationship TargetMode="External" Target="https://m.edsoo.ru/8bc47f96" Type="http://schemas.openxmlformats.org/officeDocument/2006/relationships/hyperlink" Id="rId34"/>
    <Relationship TargetMode="External" Target="https://m.edsoo.ru/8bc480a4" Type="http://schemas.openxmlformats.org/officeDocument/2006/relationships/hyperlink" Id="rId35"/>
    <Relationship TargetMode="External" Target="https://m.edsoo.ru/8bc4aa16" Type="http://schemas.openxmlformats.org/officeDocument/2006/relationships/hyperlink" Id="rId36"/>
    <Relationship TargetMode="External" Target="https://m.edsoo.ru/8bc4b27c" Type="http://schemas.openxmlformats.org/officeDocument/2006/relationships/hyperlink" Id="rId37"/>
    <Relationship TargetMode="External" Target="https://m.edsoo.ru/8bc4b420" Type="http://schemas.openxmlformats.org/officeDocument/2006/relationships/hyperlink" Id="rId38"/>
    <Relationship TargetMode="External" Target="https://m.edsoo.ru/8bc4b10a" Type="http://schemas.openxmlformats.org/officeDocument/2006/relationships/hyperlink" Id="rId39"/>
    <Relationship TargetMode="External" Target="https://m.edsoo.ru/8bc4af70" Type="http://schemas.openxmlformats.org/officeDocument/2006/relationships/hyperlink" Id="rId40"/>
    <Relationship TargetMode="External" Target="https://m.edsoo.ru/8bc4861c" Type="http://schemas.openxmlformats.org/officeDocument/2006/relationships/hyperlink" Id="rId41"/>
    <Relationship TargetMode="External" Target="https://m.edsoo.ru/8bc4ae44" Type="http://schemas.openxmlformats.org/officeDocument/2006/relationships/hyperlink" Id="rId42"/>
    <Relationship TargetMode="External" Target="https://m.edsoo.ru/8bc48ab8" Type="http://schemas.openxmlformats.org/officeDocument/2006/relationships/hyperlink" Id="rId43"/>
    <Relationship TargetMode="External" Target="https://m.edsoo.ru/8bc4b10a" Type="http://schemas.openxmlformats.org/officeDocument/2006/relationships/hyperlink" Id="rId44"/>
    <Relationship TargetMode="External" Target="https://m.edsoo.ru/8bc483ec" Type="http://schemas.openxmlformats.org/officeDocument/2006/relationships/hyperlink" Id="rId45"/>
    <Relationship TargetMode="External" Target="https://m.edsoo.ru/8bc4875c" Type="http://schemas.openxmlformats.org/officeDocument/2006/relationships/hyperlink" Id="rId46"/>
    <Relationship TargetMode="External" Target="https://m.edsoo.ru/8bc4a610" Type="http://schemas.openxmlformats.org/officeDocument/2006/relationships/hyperlink" Id="rId47"/>
    <Relationship TargetMode="External" Target="https://m.edsoo.ru/8bc48892" Type="http://schemas.openxmlformats.org/officeDocument/2006/relationships/hyperlink" Id="rId48"/>
    <Relationship TargetMode="External" Target="https://m.edsoo.ru/8bc4a4f8" Type="http://schemas.openxmlformats.org/officeDocument/2006/relationships/hyperlink" Id="rId49"/>
    <Relationship TargetMode="External" Target="https://m.edsoo.ru/8bc4a7dc" Type="http://schemas.openxmlformats.org/officeDocument/2006/relationships/hyperlink" Id="rId50"/>
    <Relationship TargetMode="External" Target="https://m.edsoo.ru/8bc489a0" Type="http://schemas.openxmlformats.org/officeDocument/2006/relationships/hyperlink" Id="rId51"/>
    <Relationship TargetMode="External" Target="https://m.edsoo.ru/8bc49cc4" Type="http://schemas.openxmlformats.org/officeDocument/2006/relationships/hyperlink" Id="rId52"/>
    <Relationship TargetMode="External" Target="https://m.edsoo.ru/8bc4b542" Type="http://schemas.openxmlformats.org/officeDocument/2006/relationships/hyperlink" Id="rId53"/>
    <Relationship TargetMode="External" Target="https://m.edsoo.ru/8bc4bd94" Type="http://schemas.openxmlformats.org/officeDocument/2006/relationships/hyperlink" Id="rId54"/>
    <Relationship TargetMode="External" Target="https://m.edsoo.ru/8bc4dc98" Type="http://schemas.openxmlformats.org/officeDocument/2006/relationships/hyperlink" Id="rId55"/>
    <Relationship TargetMode="External" Target="https://m.edsoo.ru/8bc4e0f8" Type="http://schemas.openxmlformats.org/officeDocument/2006/relationships/hyperlink" Id="rId56"/>
    <Relationship TargetMode="External" Target="https://m.edsoo.ru/8bc4e24c" Type="http://schemas.openxmlformats.org/officeDocument/2006/relationships/hyperlink" Id="rId57"/>
    <Relationship TargetMode="External" Target="https://m.edsoo.ru/8bc4d8a6" Type="http://schemas.openxmlformats.org/officeDocument/2006/relationships/hyperlink" Id="rId58"/>
    <Relationship TargetMode="External" Target="https://m.edsoo.ru/8bc4d676" Type="http://schemas.openxmlformats.org/officeDocument/2006/relationships/hyperlink" Id="rId59"/>
    <Relationship TargetMode="External" Target="https://m.edsoo.ru/8bc4d784" Type="http://schemas.openxmlformats.org/officeDocument/2006/relationships/hyperlink" Id="rId60"/>
    <Relationship TargetMode="External" Target="https://m.edsoo.ru/8bc4d43c" Type="http://schemas.openxmlformats.org/officeDocument/2006/relationships/hyperlink" Id="rId61"/>
    <Relationship TargetMode="External" Target="https://m.edsoo.ru/8bc4d554" Type="http://schemas.openxmlformats.org/officeDocument/2006/relationships/hyperlink" Id="rId62"/>
    <Relationship TargetMode="External" Target="https://m.edsoo.ru/f29f5142" Type="http://schemas.openxmlformats.org/officeDocument/2006/relationships/hyperlink" Id="rId63"/>
    <Relationship TargetMode="External" Target="https://m.edsoo.ru/8bc4c1d6" Type="http://schemas.openxmlformats.org/officeDocument/2006/relationships/hyperlink" Id="rId64"/>
    <Relationship TargetMode="External" Target="https://m.edsoo.ru/8bc4c2e4" Type="http://schemas.openxmlformats.org/officeDocument/2006/relationships/hyperlink" Id="rId65"/>
    <Relationship TargetMode="External" Target="https://m.edsoo.ru/8bc4c5c8" Type="http://schemas.openxmlformats.org/officeDocument/2006/relationships/hyperlink" Id="rId66"/>
    <Relationship TargetMode="External" Target="https://m.edsoo.ru/8bc4ca64" Type="http://schemas.openxmlformats.org/officeDocument/2006/relationships/hyperlink" Id="rId67"/>
    <Relationship TargetMode="External" Target="https://m.edsoo.ru/8bc4c6f4" Type="http://schemas.openxmlformats.org/officeDocument/2006/relationships/hyperlink" Id="rId68"/>
    <Relationship TargetMode="External" Target="https://m.edsoo.ru/8bc4c80c" Type="http://schemas.openxmlformats.org/officeDocument/2006/relationships/hyperlink" Id="rId69"/>
    <Relationship TargetMode="External" Target="https://m.edsoo.ru/8bc4cc80" Type="http://schemas.openxmlformats.org/officeDocument/2006/relationships/hyperlink" Id="rId70"/>
    <Relationship TargetMode="External" Target="https://m.edsoo.ru/8bc4cb68" Type="http://schemas.openxmlformats.org/officeDocument/2006/relationships/hyperlink" Id="rId71"/>
    <Relationship TargetMode="External" Target="https://m.edsoo.ru/8bc4f82c" Type="http://schemas.openxmlformats.org/officeDocument/2006/relationships/hyperlink" Id="rId72"/>
    <Relationship TargetMode="External" Target="https://m.edsoo.ru/8bc4c938" Type="http://schemas.openxmlformats.org/officeDocument/2006/relationships/hyperlink" Id="rId73"/>
    <Relationship TargetMode="External" Target="https://m.edsoo.ru/8bc4fc6e" Type="http://schemas.openxmlformats.org/officeDocument/2006/relationships/hyperlink" Id="rId74"/>
    <Relationship TargetMode="External" Target="https://m.edsoo.ru/8bc4cd98" Type="http://schemas.openxmlformats.org/officeDocument/2006/relationships/hyperlink" Id="rId75"/>
    <Relationship TargetMode="External" Target="https://m.edsoo.ru/8bc4d072" Type="http://schemas.openxmlformats.org/officeDocument/2006/relationships/hyperlink" Id="rId76"/>
    <Relationship TargetMode="External" Target="https://m.edsoo.ru/8bc4d298" Type="http://schemas.openxmlformats.org/officeDocument/2006/relationships/hyperlink" Id="rId77"/>
    <Relationship TargetMode="External" Target="https://m.edsoo.ru/8bc4d194" Type="http://schemas.openxmlformats.org/officeDocument/2006/relationships/hyperlink" Id="rId78"/>
    <Relationship TargetMode="External" Target="https://m.edsoo.ru/8bc50358" Type="http://schemas.openxmlformats.org/officeDocument/2006/relationships/hyperlink" Id="rId79"/>
    <Relationship TargetMode="External" Target="https://m.edsoo.ru/8bc4e35a" Type="http://schemas.openxmlformats.org/officeDocument/2006/relationships/hyperlink" Id="rId80"/>
    <Relationship TargetMode="External" Target="https://m.edsoo.ru/8bc4e684" Type="http://schemas.openxmlformats.org/officeDocument/2006/relationships/hyperlink" Id="rId81"/>
    <Relationship TargetMode="External" Target="https://m.edsoo.ru/8bc4ea8a" Type="http://schemas.openxmlformats.org/officeDocument/2006/relationships/hyperlink" Id="rId82"/>
    <Relationship TargetMode="External" Target="https://m.edsoo.ru/8bc4e576" Type="http://schemas.openxmlformats.org/officeDocument/2006/relationships/hyperlink" Id="rId83"/>
    <Relationship TargetMode="External" Target="https://m.edsoo.ru/8bc4e972" Type="http://schemas.openxmlformats.org/officeDocument/2006/relationships/hyperlink" Id="rId84"/>
    <Relationship TargetMode="External" Target="https://m.edsoo.ru/8bc4eecc" Type="http://schemas.openxmlformats.org/officeDocument/2006/relationships/hyperlink" Id="rId85"/>
    <Relationship TargetMode="External" Target="https://m.edsoo.ru/8bc4e972" Type="http://schemas.openxmlformats.org/officeDocument/2006/relationships/hyperlink" Id="rId86"/>
    <Relationship TargetMode="External" Target="https://m.edsoo.ru/8bc4e45e" Type="http://schemas.openxmlformats.org/officeDocument/2006/relationships/hyperlink" Id="rId87"/>
    <Relationship TargetMode="External" Target="https://m.edsoo.ru/8bc4eb98" Type="http://schemas.openxmlformats.org/officeDocument/2006/relationships/hyperlink" Id="rId88"/>
    <Relationship TargetMode="External" Target="https://m.edsoo.ru/8bc4ed00" Type="http://schemas.openxmlformats.org/officeDocument/2006/relationships/hyperlink" Id="rId89"/>
    <Relationship TargetMode="External" Target="https://m.edsoo.ru/8bc4f066" Type="http://schemas.openxmlformats.org/officeDocument/2006/relationships/hyperlink" Id="rId90"/>
    <Relationship TargetMode="External" Target="https://m.edsoo.ru/8bc4f1c4" Type="http://schemas.openxmlformats.org/officeDocument/2006/relationships/hyperlink" Id="rId91"/>
    <Relationship TargetMode="External" Target="https://m.edsoo.ru/8bc514ba" Type="http://schemas.openxmlformats.org/officeDocument/2006/relationships/hyperlink" Id="rId92"/>
    <Relationship TargetMode="External" Target="https://m.edsoo.ru/8bc4f958" Type="http://schemas.openxmlformats.org/officeDocument/2006/relationships/hyperlink" Id="rId93"/>
    <Relationship TargetMode="External" Target="https://m.edsoo.ru/8bc4ff70" Type="http://schemas.openxmlformats.org/officeDocument/2006/relationships/hyperlink" Id="rId94"/>
    <Relationship TargetMode="External" Target="https://m.edsoo.ru/8bc4fc6e" Type="http://schemas.openxmlformats.org/officeDocument/2006/relationships/hyperlink" Id="rId95"/>
    <Relationship TargetMode="External" Target="https://m.edsoo.ru/8bc52806" Type="http://schemas.openxmlformats.org/officeDocument/2006/relationships/hyperlink" Id="rId96"/>
    <Relationship TargetMode="External" Target="https://m.edsoo.ru/8bc52bd0" Type="http://schemas.openxmlformats.org/officeDocument/2006/relationships/hyperlink" Id="rId97"/>
    <Relationship TargetMode="External" Target="https://m.edsoo.ru/8bc4fe30" Type="http://schemas.openxmlformats.org/officeDocument/2006/relationships/hyperlink" Id="rId98"/>
    <Relationship TargetMode="External" Target="https://m.edsoo.ru/8bc4f548" Type="http://schemas.openxmlformats.org/officeDocument/2006/relationships/hyperlink" Id="rId99"/>
    <Relationship TargetMode="External" Target="https://m.edsoo.ru/8bc5072c" Type="http://schemas.openxmlformats.org/officeDocument/2006/relationships/hyperlink" Id="rId100"/>
    <Relationship TargetMode="External" Target="https://m.edsoo.ru/8bc50876" Type="http://schemas.openxmlformats.org/officeDocument/2006/relationships/hyperlink" Id="rId101"/>
    <Relationship TargetMode="External" Target="https://m.edsoo.ru/8bc478de" Type="http://schemas.openxmlformats.org/officeDocument/2006/relationships/hyperlink" Id="rId102"/>
    <Relationship TargetMode="External" Target="https://m.edsoo.ru/8bc47a6e" Type="http://schemas.openxmlformats.org/officeDocument/2006/relationships/hyperlink" Id="rId103"/>
    <Relationship TargetMode="External" Target="https://m.edsoo.ru/8bc47c76" Type="http://schemas.openxmlformats.org/officeDocument/2006/relationships/hyperlink" Id="rId104"/>
    <Relationship TargetMode="External" Target="https://m.edsoo.ru/8bc47d84" Type="http://schemas.openxmlformats.org/officeDocument/2006/relationships/hyperlink" Id="rId105"/>
    <Relationship TargetMode="External" Target="https://m.edsoo.ru/8bc47b72" Type="http://schemas.openxmlformats.org/officeDocument/2006/relationships/hyperlink" Id="rId106"/>
    <Relationship TargetMode="External" Target="https://m.edsoo.ru/8bc52ebe" Type="http://schemas.openxmlformats.org/officeDocument/2006/relationships/hyperlink" Id="rId107"/>
    <Relationship TargetMode="External" Target="https://m.edsoo.ru/8bc53242" Type="http://schemas.openxmlformats.org/officeDocument/2006/relationships/hyperlink" Id="rId108"/>
    <Relationship TargetMode="External" Target="https://m.edsoo.ru/8bc53364" Type="http://schemas.openxmlformats.org/officeDocument/2006/relationships/hyperlink" Id="rId109"/>
    <Relationship TargetMode="External" Target="https://m.edsoo.ru/8bc5347c" Type="http://schemas.openxmlformats.org/officeDocument/2006/relationships/hyperlink" Id="rId110"/>
    <Relationship TargetMode="External" Target="https://m.edsoo.ru/8bc501f0" Type="http://schemas.openxmlformats.org/officeDocument/2006/relationships/hyperlink" Id="rId111"/>
    <Relationship TargetMode="External" Target="https://m.edsoo.ru/8bc51096" Type="http://schemas.openxmlformats.org/officeDocument/2006/relationships/hyperlink" Id="rId112"/>
    <Relationship TargetMode="External" Target="https://m.edsoo.ru/8bc524d2" Type="http://schemas.openxmlformats.org/officeDocument/2006/relationships/hyperlink" Id="rId113"/>
    <Relationship TargetMode="External" Target="https://m.edsoo.ru/8bc525e0" Type="http://schemas.openxmlformats.org/officeDocument/2006/relationships/hyperlink" Id="rId114"/>
    <Relationship TargetMode="External" Target="https://m.edsoo.ru/8bc523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3ac" Type="http://schemas.openxmlformats.org/officeDocument/2006/relationships/hyperlink" Id="rId117"/>
    <Relationship TargetMode="External" Target="https://m.edsoo.ru/8bc51b04" Type="http://schemas.openxmlformats.org/officeDocument/2006/relationships/hyperlink" Id="rId118"/>
    <Relationship TargetMode="External" Target="https://m.edsoo.ru/8bc51e24" Type="http://schemas.openxmlformats.org/officeDocument/2006/relationships/hyperlink" Id="rId119"/>
    <Relationship TargetMode="External" Target="https://m.edsoo.ru/8bc51f46" Type="http://schemas.openxmlformats.org/officeDocument/2006/relationships/hyperlink" Id="rId120"/>
    <Relationship TargetMode="External" Target="https://m.edsoo.ru/8bc5218a" Type="http://schemas.openxmlformats.org/officeDocument/2006/relationships/hyperlink" Id="rId121"/>
    <Relationship TargetMode="External" Target="https://m.edsoo.ru/8bc522a2" Type="http://schemas.openxmlformats.org/officeDocument/2006/relationships/hyperlink" Id="rId122"/>
    <Relationship TargetMode="External" Target="https://m.edsoo.ru/8bc518de" Type="http://schemas.openxmlformats.org/officeDocument/2006/relationships/hyperlink" Id="rId123"/>
    <Relationship TargetMode="External" Target="https://m.edsoo.ru/8bc519f6" Type="http://schemas.openxmlformats.org/officeDocument/2006/relationships/hyperlink" Id="rId124"/>
    <Relationship TargetMode="External" Target="https://m.edsoo.ru/8bc51c12" Type="http://schemas.openxmlformats.org/officeDocument/2006/relationships/hyperlink" Id="rId125"/>
    <Relationship TargetMode="External" Target="https://m.edsoo.ru/8bc50bbe" Type="http://schemas.openxmlformats.org/officeDocument/2006/relationships/hyperlink" Id="rId126"/>
    <Relationship TargetMode="External" Target="https://m.edsoo.ru/8bc504ac" Type="http://schemas.openxmlformats.org/officeDocument/2006/relationships/hyperlink" Id="rId127"/>
    <Relationship TargetMode="External" Target="https://m.edsoo.ru/8bc50e34" Type="http://schemas.openxmlformats.org/officeDocument/2006/relationships/hyperlink" Id="rId128"/>
    <Relationship TargetMode="External" Target="https://m.edsoo.ru/8bc51294" Type="http://schemas.openxmlformats.org/officeDocument/2006/relationships/hyperlink" Id="rId129"/>
    <Relationship TargetMode="External" Target="https://m.edsoo.ru/8bc50aa6" Type="http://schemas.openxmlformats.org/officeDocument/2006/relationships/hyperlink" Id="rId130"/>
    <Relationship TargetMode="External" Target="https://m.edsoo.ru/8bc50984" Type="http://schemas.openxmlformats.org/officeDocument/2006/relationships/hyperlink" Id="rId131"/>
    <Relationship TargetMode="External" Target="https://m.edsoo.ru/8bc52928" Type="http://schemas.openxmlformats.org/officeDocument/2006/relationships/hyperlink" Id="rId132"/>
    <Relationship TargetMode="External" Target="https://m.edsoo.ru/f29f3ca2" Type="http://schemas.openxmlformats.org/officeDocument/2006/relationships/hyperlink" Id="rId133"/>
    <Relationship TargetMode="External" Target="https://m.edsoo.ru/f29f3a5e" Type="http://schemas.openxmlformats.org/officeDocument/2006/relationships/hyperlink" Id="rId134"/>
    <Relationship TargetMode="External" Target="https://m.edsoo.ru/f29f3b80" Type="http://schemas.openxmlformats.org/officeDocument/2006/relationships/hyperlink" Id="rId135"/>
    <Relationship TargetMode="External" Target="https://m.edsoo.ru/8bc53710" Type="http://schemas.openxmlformats.org/officeDocument/2006/relationships/hyperlink" Id="rId136"/>
    <Relationship TargetMode="External" Target="https://m.edsoo.ru/8bc5434a" Type="http://schemas.openxmlformats.org/officeDocument/2006/relationships/hyperlink" Id="rId137"/>
    <Relationship TargetMode="External" Target="https://m.edsoo.ru/8bc53850" Type="http://schemas.openxmlformats.org/officeDocument/2006/relationships/hyperlink" Id="rId138"/>
    <Relationship TargetMode="External" Target="https://m.edsoo.ru/8bc53a12"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1a6" Type="http://schemas.openxmlformats.org/officeDocument/2006/relationships/hyperlink" Id="rId141"/>
    <Relationship TargetMode="External" Target="https://m.edsoo.ru/f29f3db0" Type="http://schemas.openxmlformats.org/officeDocument/2006/relationships/hyperlink" Id="rId142"/>
    <Relationship TargetMode="External" Target="https://m.edsoo.ru/f29f3ed2" Type="http://schemas.openxmlformats.org/officeDocument/2006/relationships/hyperlink" Id="rId143"/>
    <Relationship TargetMode="External" Target="https://m.edsoo.ru/8bc544a8" Type="http://schemas.openxmlformats.org/officeDocument/2006/relationships/hyperlink" Id="rId144"/>
    <Relationship TargetMode="External" Target="https://m.edsoo.ru/f29f3630" Type="http://schemas.openxmlformats.org/officeDocument/2006/relationships/hyperlink" Id="rId145"/>
    <Relationship TargetMode="External" Target="https://m.edsoo.ru/f29f3928" Type="http://schemas.openxmlformats.org/officeDocument/2006/relationships/hyperlink" Id="rId146"/>
    <Relationship TargetMode="External" Target="https://m.edsoo.ru/8bc52a40" Type="http://schemas.openxmlformats.org/officeDocument/2006/relationships/hyperlink" Id="rId147"/>
    <Relationship TargetMode="External" Target="https://m.edsoo.ru/8bc52da6" Type="http://schemas.openxmlformats.org/officeDocument/2006/relationships/hyperlink" Id="rId148"/>
    <Relationship TargetMode="External" Target="https://m.edsoo.ru/8bc52fd6" Type="http://schemas.openxmlformats.org/officeDocument/2006/relationships/hyperlink" Id="rId149"/>
    <Relationship TargetMode="External" Target="https://m.edsoo.ru/f29f430a" Type="http://schemas.openxmlformats.org/officeDocument/2006/relationships/hyperlink" Id="rId150"/>
    <Relationship TargetMode="External" Target="https://m.edsoo.ru/f29f4422" Type="http://schemas.openxmlformats.org/officeDocument/2006/relationships/hyperlink" Id="rId151"/>
    <Relationship TargetMode="External" Target="https://m.edsoo.ru/f29f41de" Type="http://schemas.openxmlformats.org/officeDocument/2006/relationships/hyperlink" Id="rId152"/>
    <Relationship TargetMode="External" Target="https://m.edsoo.ru/f29f4d8c" Type="http://schemas.openxmlformats.org/officeDocument/2006/relationships/hyperlink" Id="rId153"/>
    <Relationship TargetMode="External" Target="https://m.edsoo.ru/f29f488c" Type="http://schemas.openxmlformats.org/officeDocument/2006/relationships/hyperlink" Id="rId154"/>
    <Relationship TargetMode="External" Target="https://m.edsoo.ru/f29f4544" Type="http://schemas.openxmlformats.org/officeDocument/2006/relationships/hyperlink" Id="rId155"/>
    <Relationship TargetMode="External" Target="https://m.edsoo.ru/f29f4666" Type="http://schemas.openxmlformats.org/officeDocument/2006/relationships/hyperlink" Id="rId156"/>
    <Relationship TargetMode="External" Target="https://m.edsoo.ru/f29f4774" Type="http://schemas.openxmlformats.org/officeDocument/2006/relationships/hyperlink" Id="rId157"/>
    <Relationship TargetMode="External" Target="https://m.edsoo.ru/f29f67cc" Type="http://schemas.openxmlformats.org/officeDocument/2006/relationships/hyperlink" Id="rId158"/>
    <Relationship TargetMode="External" Target="https://m.edsoo.ru/f29f6952" Type="http://schemas.openxmlformats.org/officeDocument/2006/relationships/hyperlink" Id="rId159"/>
    <Relationship TargetMode="External" Target="https://m.edsoo.ru/f29f6d1c" Type="http://schemas.openxmlformats.org/officeDocument/2006/relationships/hyperlink" Id="rId160"/>
    <Relationship TargetMode="External" Target="https://m.edsoo.ru/f29f783e" Type="http://schemas.openxmlformats.org/officeDocument/2006/relationships/hyperlink" Id="rId161"/>
    <Relationship TargetMode="External" Target="https://m.edsoo.ru/f29f6e34" Type="http://schemas.openxmlformats.org/officeDocument/2006/relationships/hyperlink" Id="rId162"/>
    <Relationship TargetMode="External" Target="https://m.edsoo.ru/f29f6f38" Type="http://schemas.openxmlformats.org/officeDocument/2006/relationships/hyperlink" Id="rId163"/>
    <Relationship TargetMode="External" Target="https://m.edsoo.ru/f29f70aa" Type="http://schemas.openxmlformats.org/officeDocument/2006/relationships/hyperlink" Id="rId164"/>
    <Relationship TargetMode="External" Target="https://m.edsoo.ru/f29f5afc" Type="http://schemas.openxmlformats.org/officeDocument/2006/relationships/hyperlink" Id="rId165"/>
    <Relationship TargetMode="External" Target="https://m.edsoo.ru/f29f62e0" Type="http://schemas.openxmlformats.org/officeDocument/2006/relationships/hyperlink" Id="rId166"/>
    <Relationship TargetMode="External" Target="https://m.edsoo.ru/f29f76cc" Type="http://schemas.openxmlformats.org/officeDocument/2006/relationships/hyperlink" Id="rId167"/>
    <Relationship TargetMode="External" Target="https://m.edsoo.ru/f29f6ace" Type="http://schemas.openxmlformats.org/officeDocument/2006/relationships/hyperlink" Id="rId168"/>
    <Relationship TargetMode="External" Target="https://m.edsoo.ru/f29f6c04" Type="http://schemas.openxmlformats.org/officeDocument/2006/relationships/hyperlink" Id="rId169"/>
    <Relationship TargetMode="External" Target="https://m.edsoo.ru/f29f7956" Type="http://schemas.openxmlformats.org/officeDocument/2006/relationships/hyperlink" Id="rId170"/>
    <Relationship TargetMode="External" Target="https://m.edsoo.ru/f29f6ace" Type="http://schemas.openxmlformats.org/officeDocument/2006/relationships/hyperlink" Id="rId171"/>
    <Relationship TargetMode="External" Target="https://m.edsoo.ru/f2a0bdc0" Type="http://schemas.openxmlformats.org/officeDocument/2006/relationships/hyperlink" Id="rId172"/>
    <Relationship TargetMode="External" Target="https://m.edsoo.ru/f2a0aa06" Type="http://schemas.openxmlformats.org/officeDocument/2006/relationships/hyperlink" Id="rId173"/>
    <Relationship TargetMode="External" Target="https://m.edsoo.ru/f2a0a36c" Type="http://schemas.openxmlformats.org/officeDocument/2006/relationships/hyperlink" Id="rId174"/>
    <Relationship TargetMode="External" Target="https://m.edsoo.ru/f29f7a78" Type="http://schemas.openxmlformats.org/officeDocument/2006/relationships/hyperlink" Id="rId175"/>
    <Relationship TargetMode="External" Target="https://m.edsoo.ru/f29f7ba4" Type="http://schemas.openxmlformats.org/officeDocument/2006/relationships/hyperlink" Id="rId176"/>
    <Relationship TargetMode="External" Target="https://m.edsoo.ru/f2a0a7f4" Type="http://schemas.openxmlformats.org/officeDocument/2006/relationships/hyperlink" Id="rId177"/>
    <Relationship TargetMode="External" Target="https://m.edsoo.ru/f29f7cbc" Type="http://schemas.openxmlformats.org/officeDocument/2006/relationships/hyperlink" Id="rId178"/>
    <Relationship TargetMode="External" Target="https://m.edsoo.ru/f29f8284" Type="http://schemas.openxmlformats.org/officeDocument/2006/relationships/hyperlink" Id="rId179"/>
    <Relationship TargetMode="External" Target="https://m.edsoo.ru/f29f85c2" Type="http://schemas.openxmlformats.org/officeDocument/2006/relationships/hyperlink" Id="rId180"/>
    <Relationship TargetMode="External" Target="https://m.edsoo.ru/f29f8478" Type="http://schemas.openxmlformats.org/officeDocument/2006/relationships/hyperlink" Id="rId181"/>
    <Relationship TargetMode="External" Target="https://m.edsoo.ru/f29f7e42" Type="http://schemas.openxmlformats.org/officeDocument/2006/relationships/hyperlink" Id="rId182"/>
    <Relationship TargetMode="External" Target="https://m.edsoo.ru/f29f86d0" Type="http://schemas.openxmlformats.org/officeDocument/2006/relationships/hyperlink" Id="rId183"/>
    <Relationship TargetMode="External" Target="https://m.edsoo.ru/f29f890a" Type="http://schemas.openxmlformats.org/officeDocument/2006/relationships/hyperlink" Id="rId184"/>
    <Relationship TargetMode="External" Target="https://m.edsoo.ru/f29f9418" Type="http://schemas.openxmlformats.org/officeDocument/2006/relationships/hyperlink" Id="rId185"/>
    <Relationship TargetMode="External" Target="https://m.edsoo.ru/f29f9558" Type="http://schemas.openxmlformats.org/officeDocument/2006/relationships/hyperlink" Id="rId186"/>
    <Relationship TargetMode="External" Target="https://m.edsoo.ru/f29f9710" Type="http://schemas.openxmlformats.org/officeDocument/2006/relationships/hyperlink" Id="rId187"/>
    <Relationship TargetMode="External" Target="https://m.edsoo.ru/f29f983c" Type="http://schemas.openxmlformats.org/officeDocument/2006/relationships/hyperlink" Id="rId188"/>
    <Relationship TargetMode="External" Target="https://m.edsoo.ru/f29fa66a" Type="http://schemas.openxmlformats.org/officeDocument/2006/relationships/hyperlink" Id="rId189"/>
    <Relationship TargetMode="External" Target="https://m.edsoo.ru/f29fa7a0" Type="http://schemas.openxmlformats.org/officeDocument/2006/relationships/hyperlink" Id="rId190"/>
    <Relationship TargetMode="External" Target="https://m.edsoo.ru/f29fa8ae" Type="http://schemas.openxmlformats.org/officeDocument/2006/relationships/hyperlink" Id="rId191"/>
    <Relationship TargetMode="External" Target="https://m.edsoo.ru/f29faa20" Type="http://schemas.openxmlformats.org/officeDocument/2006/relationships/hyperlink" Id="rId192"/>
    <Relationship TargetMode="External" Target="https://m.edsoo.ru/f29fab56" Type="http://schemas.openxmlformats.org/officeDocument/2006/relationships/hyperlink" Id="rId193"/>
    <Relationship TargetMode="External" Target="https://m.edsoo.ru/f29fac6e" Type="http://schemas.openxmlformats.org/officeDocument/2006/relationships/hyperlink" Id="rId194"/>
    <Relationship TargetMode="External" Target="https://m.edsoo.ru/f29fad7c" Type="http://schemas.openxmlformats.org/officeDocument/2006/relationships/hyperlink" Id="rId195"/>
    <Relationship TargetMode="External" Target="https://m.edsoo.ru/f2a0a5e2" Type="http://schemas.openxmlformats.org/officeDocument/2006/relationships/hyperlink" Id="rId196"/>
    <Relationship TargetMode="External" Target="https://m.edsoo.ru/f29fd662" Type="http://schemas.openxmlformats.org/officeDocument/2006/relationships/hyperlink" Id="rId197"/>
    <Relationship TargetMode="External" Target="https://m.edsoo.ru/f29fdb80" Type="http://schemas.openxmlformats.org/officeDocument/2006/relationships/hyperlink" Id="rId198"/>
    <Relationship TargetMode="External" Target="https://m.edsoo.ru/f29fdcc0" Type="http://schemas.openxmlformats.org/officeDocument/2006/relationships/hyperlink" Id="rId199"/>
    <Relationship TargetMode="External" Target="https://m.edsoo.ru/f2a0a6f0" Type="http://schemas.openxmlformats.org/officeDocument/2006/relationships/hyperlink" Id="rId200"/>
    <Relationship TargetMode="External" Target="https://m.edsoo.ru/f29f9b34" Type="http://schemas.openxmlformats.org/officeDocument/2006/relationships/hyperlink" Id="rId201"/>
    <Relationship TargetMode="External" Target="https://m.edsoo.ru/f29fa21e" Type="http://schemas.openxmlformats.org/officeDocument/2006/relationships/hyperlink" Id="rId202"/>
    <Relationship TargetMode="External" Target="https://m.edsoo.ru/f29fa002" Type="http://schemas.openxmlformats.org/officeDocument/2006/relationships/hyperlink" Id="rId203"/>
    <Relationship TargetMode="External" Target="https://m.edsoo.ru/f29f9ee0" Type="http://schemas.openxmlformats.org/officeDocument/2006/relationships/hyperlink" Id="rId204"/>
    <Relationship TargetMode="External" Target="https://m.edsoo.ru/f29fa11a" Type="http://schemas.openxmlformats.org/officeDocument/2006/relationships/hyperlink" Id="rId205"/>
    <Relationship TargetMode="External" Target="https://m.edsoo.ru/f29f9c42" Type="http://schemas.openxmlformats.org/officeDocument/2006/relationships/hyperlink" Id="rId206"/>
    <Relationship TargetMode="External" Target="https://m.edsoo.ru/f29f9d82" Type="http://schemas.openxmlformats.org/officeDocument/2006/relationships/hyperlink" Id="rId207"/>
    <Relationship TargetMode="External" Target="https://m.edsoo.ru/f29faec6" Type="http://schemas.openxmlformats.org/officeDocument/2006/relationships/hyperlink" Id="rId208"/>
    <Relationship TargetMode="External" Target="https://m.edsoo.ru/f29fb682" Type="http://schemas.openxmlformats.org/officeDocument/2006/relationships/hyperlink" Id="rId209"/>
    <Relationship TargetMode="External" Target="https://m.edsoo.ru/f29fb420" Type="http://schemas.openxmlformats.org/officeDocument/2006/relationships/hyperlink" Id="rId210"/>
    <Relationship TargetMode="External" Target="https://m.edsoo.ru/f29fb556" Type="http://schemas.openxmlformats.org/officeDocument/2006/relationships/hyperlink" Id="rId211"/>
    <Relationship TargetMode="External" Target="https://m.edsoo.ru/f29fb7e0" Type="http://schemas.openxmlformats.org/officeDocument/2006/relationships/hyperlink" Id="rId212"/>
    <Relationship TargetMode="External" Target="https://m.edsoo.ru/f29fb8f8" Type="http://schemas.openxmlformats.org/officeDocument/2006/relationships/hyperlink" Id="rId213"/>
    <Relationship TargetMode="External" Target="https://m.edsoo.ru/f2a0afd8" Type="http://schemas.openxmlformats.org/officeDocument/2006/relationships/hyperlink" Id="rId214"/>
    <Relationship TargetMode="External" Target="https://m.edsoo.ru/f2a0b1c2" Type="http://schemas.openxmlformats.org/officeDocument/2006/relationships/hyperlink" Id="rId215"/>
    <Relationship TargetMode="External" Target="https://m.edsoo.ru/f29fef08" Type="http://schemas.openxmlformats.org/officeDocument/2006/relationships/hyperlink" Id="rId216"/>
    <Relationship TargetMode="External" Target="https://m.edsoo.ru/f29ff336" Type="http://schemas.openxmlformats.org/officeDocument/2006/relationships/hyperlink" Id="rId217"/>
    <Relationship TargetMode="External" Target="https://m.edsoo.ru/f29ff44e" Type="http://schemas.openxmlformats.org/officeDocument/2006/relationships/hyperlink" Id="rId218"/>
    <Relationship TargetMode="External" Target="https://m.edsoo.ru/f29fe36e" Type="http://schemas.openxmlformats.org/officeDocument/2006/relationships/hyperlink" Id="rId219"/>
    <Relationship TargetMode="External" Target="https://m.edsoo.ru/f2a08300" Type="http://schemas.openxmlformats.org/officeDocument/2006/relationships/hyperlink" Id="rId220"/>
    <Relationship TargetMode="External" Target="https://m.edsoo.ru/f29fe256" Type="http://schemas.openxmlformats.org/officeDocument/2006/relationships/hyperlink" Id="rId221"/>
    <Relationship TargetMode="External" Target="https://m.edsoo.ru/f29fecba" Type="http://schemas.openxmlformats.org/officeDocument/2006/relationships/hyperlink" Id="rId222"/>
    <Relationship TargetMode="External" Target="https://m.edsoo.ru/f29feb52" Type="http://schemas.openxmlformats.org/officeDocument/2006/relationships/hyperlink" Id="rId223"/>
    <Relationship TargetMode="External" Target="https://m.edsoo.ru/f29fe9ea" Type="http://schemas.openxmlformats.org/officeDocument/2006/relationships/hyperlink" Id="rId224"/>
    <Relationship TargetMode="External" Target="https://m.edsoo.ru/f29fe7c4" Type="http://schemas.openxmlformats.org/officeDocument/2006/relationships/hyperlink" Id="rId225"/>
    <Relationship TargetMode="External" Target="https://m.edsoo.ru/f29fe8dc" Type="http://schemas.openxmlformats.org/officeDocument/2006/relationships/hyperlink" Id="rId226"/>
    <Relationship TargetMode="External" Target="https://m.edsoo.ru/f29fede6" Type="http://schemas.openxmlformats.org/officeDocument/2006/relationships/hyperlink" Id="rId227"/>
    <Relationship TargetMode="External" Target="https://m.edsoo.ru/f2a0b906" Type="http://schemas.openxmlformats.org/officeDocument/2006/relationships/hyperlink" Id="rId228"/>
    <Relationship TargetMode="External" Target="https://m.edsoo.ru/f29ff214" Type="http://schemas.openxmlformats.org/officeDocument/2006/relationships/hyperlink" Id="rId229"/>
    <Relationship TargetMode="External" Target="https://m.edsoo.ru/f29fba1a" Type="http://schemas.openxmlformats.org/officeDocument/2006/relationships/hyperlink" Id="rId230"/>
    <Relationship TargetMode="External" Target="https://m.edsoo.ru/f29fbb28" Type="http://schemas.openxmlformats.org/officeDocument/2006/relationships/hyperlink" Id="rId231"/>
    <Relationship TargetMode="External" Target="https://m.edsoo.ru/f29fd43c" Type="http://schemas.openxmlformats.org/officeDocument/2006/relationships/hyperlink" Id="rId232"/>
    <Relationship TargetMode="External" Target="https://m.edsoo.ru/f29fe6ac" Type="http://schemas.openxmlformats.org/officeDocument/2006/relationships/hyperlink" Id="rId233"/>
    <Relationship TargetMode="External" Target="https://m.edsoo.ru/f29fd216" Type="http://schemas.openxmlformats.org/officeDocument/2006/relationships/hyperlink" Id="rId234"/>
    <Relationship TargetMode="External" Target="https://m.edsoo.ru/f29fd31a" Type="http://schemas.openxmlformats.org/officeDocument/2006/relationships/hyperlink" Id="rId235"/>
    <Relationship TargetMode="External" Target="https://m.edsoo.ru/f29fd554" Type="http://schemas.openxmlformats.org/officeDocument/2006/relationships/hyperlink" Id="rId236"/>
    <Relationship TargetMode="External" Target="https://m.edsoo.ru/f2a0a4b6" Type="http://schemas.openxmlformats.org/officeDocument/2006/relationships/hyperlink" Id="rId237"/>
    <Relationship TargetMode="External" Target="https://m.edsoo.ru/f29fc1b8" Type="http://schemas.openxmlformats.org/officeDocument/2006/relationships/hyperlink" Id="rId238"/>
    <Relationship TargetMode="External" Target="https://m.edsoo.ru/f2a09dd6" Type="http://schemas.openxmlformats.org/officeDocument/2006/relationships/hyperlink" Id="rId239"/>
    <Relationship TargetMode="External" Target="https://m.edsoo.ru/f29fe12a" Type="http://schemas.openxmlformats.org/officeDocument/2006/relationships/hyperlink" Id="rId240"/>
    <Relationship TargetMode="External" Target="https://m.edsoo.ru/f2a0c34c" Type="http://schemas.openxmlformats.org/officeDocument/2006/relationships/hyperlink" Id="rId241"/>
    <Relationship TargetMode="External" Target="https://m.edsoo.ru/f2a0c234" Type="http://schemas.openxmlformats.org/officeDocument/2006/relationships/hyperlink" Id="rId242"/>
    <Relationship TargetMode="External" Target="https://m.edsoo.ru/f29fbf6a" Type="http://schemas.openxmlformats.org/officeDocument/2006/relationships/hyperlink" Id="rId243"/>
    <Relationship TargetMode="External" Target="https://m.edsoo.ru/f29fc0aa" Type="http://schemas.openxmlformats.org/officeDocument/2006/relationships/hyperlink" Id="rId244"/>
    <Relationship TargetMode="External" Target="https://m.edsoo.ru/f29fc5f0" Type="http://schemas.openxmlformats.org/officeDocument/2006/relationships/hyperlink" Id="rId245"/>
    <Relationship TargetMode="External" Target="https://m.edsoo.ru/f29fc7bc" Type="http://schemas.openxmlformats.org/officeDocument/2006/relationships/hyperlink" Id="rId246"/>
    <Relationship TargetMode="External" Target="https://m.edsoo.ru/f29fcd02" Type="http://schemas.openxmlformats.org/officeDocument/2006/relationships/hyperlink" Id="rId247"/>
    <Relationship TargetMode="External" Target="https://m.edsoo.ru/f29fce92" Type="http://schemas.openxmlformats.org/officeDocument/2006/relationships/hyperlink" Id="rId248"/>
    <Relationship TargetMode="External" Target="https://m.edsoo.ru/f29fd0f4" Type="http://schemas.openxmlformats.org/officeDocument/2006/relationships/hyperlink" Id="rId249"/>
    <Relationship TargetMode="External" Target="https://m.edsoo.ru/f29fc30c" Type="http://schemas.openxmlformats.org/officeDocument/2006/relationships/hyperlink" Id="rId250"/>
    <Relationship TargetMode="External" Target="https://m.edsoo.ru/f29fc4c4" Type="http://schemas.openxmlformats.org/officeDocument/2006/relationships/hyperlink" Id="rId251"/>
    <Relationship TargetMode="External" Target="https://m.edsoo.ru/f2a0bee2" Type="http://schemas.openxmlformats.org/officeDocument/2006/relationships/hyperlink" Id="rId252"/>
    <Relationship TargetMode="External" Target="https://m.edsoo.ru/f2a0c45a" Type="http://schemas.openxmlformats.org/officeDocument/2006/relationships/hyperlink" Id="rId253"/>
    <Relationship TargetMode="External" Target="https://m.edsoo.ru/f29f5282" Type="http://schemas.openxmlformats.org/officeDocument/2006/relationships/hyperlink" Id="rId254"/>
    <Relationship TargetMode="External" Target="https://m.edsoo.ru/f29f539a" Type="http://schemas.openxmlformats.org/officeDocument/2006/relationships/hyperlink" Id="rId255"/>
    <Relationship TargetMode="External" Target="https://m.edsoo.ru/f29f54c6" Type="http://schemas.openxmlformats.org/officeDocument/2006/relationships/hyperlink" Id="rId256"/>
    <Relationship TargetMode="External" Target="https://m.edsoo.ru/f29f55de" Type="http://schemas.openxmlformats.org/officeDocument/2006/relationships/hyperlink" Id="rId257"/>
    <Relationship TargetMode="External" Target="https://m.edsoo.ru/f29f56ec" Type="http://schemas.openxmlformats.org/officeDocument/2006/relationships/hyperlink" Id="rId258"/>
    <Relationship TargetMode="External" Target="https://m.edsoo.ru/f29f5c50" Type="http://schemas.openxmlformats.org/officeDocument/2006/relationships/hyperlink" Id="rId259"/>
    <Relationship TargetMode="External" Target="https://m.edsoo.ru/f29f60a6" Type="http://schemas.openxmlformats.org/officeDocument/2006/relationships/hyperlink" Id="rId260"/>
    <Relationship TargetMode="External" Target="https://m.edsoo.ru/f29f61c8" Type="http://schemas.openxmlformats.org/officeDocument/2006/relationships/hyperlink" Id="rId261"/>
    <Relationship TargetMode="External" Target="https://m.edsoo.ru/f29f5e94" Type="http://schemas.openxmlformats.org/officeDocument/2006/relationships/hyperlink" Id="rId262"/>
    <Relationship TargetMode="External" Target="https://m.edsoo.ru/f29f5d7c" Type="http://schemas.openxmlformats.org/officeDocument/2006/relationships/hyperlink" Id="rId263"/>
    <Relationship TargetMode="External" Target="https://m.edsoo.ru/f29fded2" Type="http://schemas.openxmlformats.org/officeDocument/2006/relationships/hyperlink" Id="rId264"/>
    <Relationship TargetMode="External" Target="https://m.edsoo.ru/f2a087e2" Type="http://schemas.openxmlformats.org/officeDocument/2006/relationships/hyperlink" Id="rId265"/>
    <Relationship TargetMode="External" Target="https://m.edsoo.ru/f29f8eb4" Type="http://schemas.openxmlformats.org/officeDocument/2006/relationships/hyperlink" Id="rId266"/>
    <Relationship TargetMode="External" Target="https://m.edsoo.ru/f29f8ff4" Type="http://schemas.openxmlformats.org/officeDocument/2006/relationships/hyperlink" Id="rId267"/>
    <Relationship TargetMode="External" Target="https://m.edsoo.ru/f29f91d4" Type="http://schemas.openxmlformats.org/officeDocument/2006/relationships/hyperlink" Id="rId268"/>
    <Relationship TargetMode="External" Target="https://m.edsoo.ru/f29f9300" Type="http://schemas.openxmlformats.org/officeDocument/2006/relationships/hyperlink" Id="rId269"/>
    <Relationship TargetMode="External" Target="https://m.edsoo.ru/f29f9300" Type="http://schemas.openxmlformats.org/officeDocument/2006/relationships/hyperlink" Id="rId270"/>
    <Relationship TargetMode="External" Target="https://m.edsoo.ru/f2a08986" Type="http://schemas.openxmlformats.org/officeDocument/2006/relationships/hyperlink" Id="rId271"/>
    <Relationship TargetMode="External" Target="https://m.edsoo.ru/f2a08b2a" Type="http://schemas.openxmlformats.org/officeDocument/2006/relationships/hyperlink" Id="rId272"/>
    <Relationship TargetMode="External" Target="https://m.edsoo.ru/f2a08cb0" Type="http://schemas.openxmlformats.org/officeDocument/2006/relationships/hyperlink" Id="rId273"/>
    <Relationship TargetMode="External" Target="https://m.edsoo.ru/f2a09372" Type="http://schemas.openxmlformats.org/officeDocument/2006/relationships/hyperlink" Id="rId274"/>
    <Relationship TargetMode="External" Target="https://m.edsoo.ru/f2a09502" Type="http://schemas.openxmlformats.org/officeDocument/2006/relationships/hyperlink" Id="rId275"/>
    <Relationship TargetMode="External" Target="https://m.edsoo.ru/f2a09674" Type="http://schemas.openxmlformats.org/officeDocument/2006/relationships/hyperlink" Id="rId276"/>
    <Relationship TargetMode="External" Target="https://m.edsoo.ru/f2a097d2" Type="http://schemas.openxmlformats.org/officeDocument/2006/relationships/hyperlink" Id="rId277"/>
    <Relationship TargetMode="External" Target="https://m.edsoo.ru/f2a0b348" Type="http://schemas.openxmlformats.org/officeDocument/2006/relationships/hyperlink" Id="rId278"/>
    <Relationship TargetMode="External" Target="https://m.edsoo.ru/f2a0c7c0" Type="http://schemas.openxmlformats.org/officeDocument/2006/relationships/hyperlink" Id="rId279"/>
    <Relationship TargetMode="External" Target="https://m.edsoo.ru/f2a0c8ec" Type="http://schemas.openxmlformats.org/officeDocument/2006/relationships/hyperlink" Id="rId280"/>
    <Relationship TargetMode="External" Target="https://m.edsoo.ru/f2a0c9fa" Type="http://schemas.openxmlformats.org/officeDocument/2006/relationships/hyperlink" Id="rId281"/>
    <Relationship TargetMode="External" Target="https://m.edsoo.ru/8bc478de" Type="http://schemas.openxmlformats.org/officeDocument/2006/relationships/hyperlink" Id="rId282"/>
    <Relationship TargetMode="External" Target="https://m.edsoo.ru/8bc47a6e" Type="http://schemas.openxmlformats.org/officeDocument/2006/relationships/hyperlink" Id="rId283"/>
    <Relationship TargetMode="External" Target="https://m.edsoo.ru/8bc47b72" Type="http://schemas.openxmlformats.org/officeDocument/2006/relationships/hyperlink" Id="rId284"/>
    <Relationship TargetMode="External" Target="https://m.edsoo.ru/8bc47c76" Type="http://schemas.openxmlformats.org/officeDocument/2006/relationships/hyperlink" Id="rId285"/>
    <Relationship TargetMode="External" Target="https://m.edsoo.ru/8bc47d84" Type="http://schemas.openxmlformats.org/officeDocument/2006/relationships/hyperlink" Id="rId286"/>
    <Relationship TargetMode="External" Target="https://m.edsoo.ru/8bc47e88" Type="http://schemas.openxmlformats.org/officeDocument/2006/relationships/hyperlink" Id="rId287"/>
    <Relationship TargetMode="External" Target="https://m.edsoo.ru/8bc483ec" Type="http://schemas.openxmlformats.org/officeDocument/2006/relationships/hyperlink" Id="rId288"/>
    <Relationship TargetMode="External" Target="https://m.edsoo.ru/8bc4a25a" Type="http://schemas.openxmlformats.org/officeDocument/2006/relationships/hyperlink" Id="rId289"/>
    <Relationship TargetMode="External" Target="https://m.edsoo.ru/8bc4861c" Type="http://schemas.openxmlformats.org/officeDocument/2006/relationships/hyperlink" Id="rId290"/>
    <Relationship TargetMode="External" Target="https://m.edsoo.ru/8bc4a4f8" Type="http://schemas.openxmlformats.org/officeDocument/2006/relationships/hyperlink" Id="rId291"/>
    <Relationship TargetMode="External" Target="https://m.edsoo.ru/8bc4a3cc" Type="http://schemas.openxmlformats.org/officeDocument/2006/relationships/hyperlink" Id="rId292"/>
    <Relationship TargetMode="External" Target="https://m.edsoo.ru/8bc4a610" Type="http://schemas.openxmlformats.org/officeDocument/2006/relationships/hyperlink" Id="rId293"/>
    <Relationship TargetMode="External" Target="https://m.edsoo.ru/8bc4850e" Type="http://schemas.openxmlformats.org/officeDocument/2006/relationships/hyperlink" Id="rId294"/>
    <Relationship TargetMode="External" Target="https://m.edsoo.ru/8bc4a7dc" Type="http://schemas.openxmlformats.org/officeDocument/2006/relationships/hyperlink" Id="rId295"/>
    <Relationship TargetMode="External" Target="https://m.edsoo.ru/8bc4861c" Type="http://schemas.openxmlformats.org/officeDocument/2006/relationships/hyperlink" Id="rId296"/>
    <Relationship TargetMode="External" Target="https://m.edsoo.ru/8bc4a8fe" Type="http://schemas.openxmlformats.org/officeDocument/2006/relationships/hyperlink" Id="rId297"/>
    <Relationship TargetMode="External" Target="https://m.edsoo.ru/8bc4875c" Type="http://schemas.openxmlformats.org/officeDocument/2006/relationships/hyperlink" Id="rId298"/>
    <Relationship TargetMode="External" Target="https://m.edsoo.ru/8bc48892" Type="http://schemas.openxmlformats.org/officeDocument/2006/relationships/hyperlink" Id="rId299"/>
    <Relationship TargetMode="External" Target="https://m.edsoo.ru/8bc489a0" Type="http://schemas.openxmlformats.org/officeDocument/2006/relationships/hyperlink" Id="rId300"/>
    <Relationship TargetMode="External" Target="https://m.edsoo.ru/8bc48ab8" Type="http://schemas.openxmlformats.org/officeDocument/2006/relationships/hyperlink" Id="rId301"/>
    <Relationship TargetMode="External" Target="https://m.edsoo.ru/8bc4aa16" Type="http://schemas.openxmlformats.org/officeDocument/2006/relationships/hyperlink" Id="rId302"/>
    <Relationship TargetMode="External" Target="https://m.edsoo.ru/8bc49cc4" Type="http://schemas.openxmlformats.org/officeDocument/2006/relationships/hyperlink" Id="rId303"/>
    <Relationship TargetMode="External" Target="https://m.edsoo.ru/8bc4ae44" Type="http://schemas.openxmlformats.org/officeDocument/2006/relationships/hyperlink" Id="rId304"/>
    <Relationship TargetMode="External" Target="https://m.edsoo.ru/8bc4b542" Type="http://schemas.openxmlformats.org/officeDocument/2006/relationships/hyperlink" Id="rId305"/>
    <Relationship TargetMode="External" Target="https://m.edsoo.ru/8bc4b10a" Type="http://schemas.openxmlformats.org/officeDocument/2006/relationships/hyperlink" Id="rId306"/>
    <Relationship TargetMode="External" Target="https://m.edsoo.ru/8bc4bb46" Type="http://schemas.openxmlformats.org/officeDocument/2006/relationships/hyperlink" Id="rId307"/>
    <Relationship TargetMode="External" Target="https://m.edsoo.ru/8bc4b27c" Type="http://schemas.openxmlformats.org/officeDocument/2006/relationships/hyperlink" Id="rId308"/>
    <Relationship TargetMode="External" Target="https://m.edsoo.ru/8bc4bfb0" Type="http://schemas.openxmlformats.org/officeDocument/2006/relationships/hyperlink" Id="rId309"/>
    <Relationship TargetMode="External" Target="https://m.edsoo.ru/8bc4b27c" Type="http://schemas.openxmlformats.org/officeDocument/2006/relationships/hyperlink" Id="rId310"/>
    <Relationship TargetMode="External" Target="https://m.edsoo.ru/8bc4bc7c" Type="http://schemas.openxmlformats.org/officeDocument/2006/relationships/hyperlink" Id="rId311"/>
    <Relationship TargetMode="External" Target="https://m.edsoo.ru/8bc4be98" Type="http://schemas.openxmlformats.org/officeDocument/2006/relationships/hyperlink" Id="rId312"/>
    <Relationship TargetMode="External" Target="https://m.edsoo.ru/8bc4b7ae" Type="http://schemas.openxmlformats.org/officeDocument/2006/relationships/hyperlink" Id="rId313"/>
    <Relationship TargetMode="External" Target="https://m.edsoo.ru/8bc4bd94" Type="http://schemas.openxmlformats.org/officeDocument/2006/relationships/hyperlink" Id="rId314"/>
    <Relationship TargetMode="External" Target="https://m.edsoo.ru/8bc4c0b4" Type="http://schemas.openxmlformats.org/officeDocument/2006/relationships/hyperlink" Id="rId315"/>
    <Relationship TargetMode="External" Target="https://m.edsoo.ru/8bc4af70" Type="http://schemas.openxmlformats.org/officeDocument/2006/relationships/hyperlink" Id="rId316"/>
    <Relationship TargetMode="External" Target="https://m.edsoo.ru/f29f5142" Type="http://schemas.openxmlformats.org/officeDocument/2006/relationships/hyperlink" Id="rId317"/>
    <Relationship TargetMode="External" Target="https://m.edsoo.ru/f29f4fda" Type="http://schemas.openxmlformats.org/officeDocument/2006/relationships/hyperlink" Id="rId318"/>
    <Relationship TargetMode="External" Target="https://m.edsoo.ru/8bc4cd98" Type="http://schemas.openxmlformats.org/officeDocument/2006/relationships/hyperlink" Id="rId319"/>
    <Relationship TargetMode="External" Target="https://m.edsoo.ru/8bc4d194" Type="http://schemas.openxmlformats.org/officeDocument/2006/relationships/hyperlink" Id="rId320"/>
    <Relationship TargetMode="External" Target="https://m.edsoo.ru/8bc4d298" Type="http://schemas.openxmlformats.org/officeDocument/2006/relationships/hyperlink" Id="rId321"/>
    <Relationship TargetMode="External" Target="https://m.edsoo.ru/8bc4d072" Type="http://schemas.openxmlformats.org/officeDocument/2006/relationships/hyperlink" Id="rId322"/>
    <Relationship TargetMode="External" Target="https://m.edsoo.ru/8bc4c1d6" Type="http://schemas.openxmlformats.org/officeDocument/2006/relationships/hyperlink" Id="rId323"/>
    <Relationship TargetMode="External" Target="https://m.edsoo.ru/8bc4c2e4" Type="http://schemas.openxmlformats.org/officeDocument/2006/relationships/hyperlink" Id="rId324"/>
    <Relationship TargetMode="External" Target="https://m.edsoo.ru/8bc4c5c8" Type="http://schemas.openxmlformats.org/officeDocument/2006/relationships/hyperlink" Id="rId325"/>
    <Relationship TargetMode="External" Target="https://m.edsoo.ru/8bc4c6f4" Type="http://schemas.openxmlformats.org/officeDocument/2006/relationships/hyperlink" Id="rId326"/>
    <Relationship TargetMode="External" Target="https://m.edsoo.ru/8bc4c80c" Type="http://schemas.openxmlformats.org/officeDocument/2006/relationships/hyperlink" Id="rId327"/>
    <Relationship TargetMode="External" Target="https://m.edsoo.ru/8bc4c938" Type="http://schemas.openxmlformats.org/officeDocument/2006/relationships/hyperlink" Id="rId328"/>
    <Relationship TargetMode="External" Target="https://m.edsoo.ru/8bc4cb68" Type="http://schemas.openxmlformats.org/officeDocument/2006/relationships/hyperlink" Id="rId329"/>
    <Relationship TargetMode="External" Target="https://m.edsoo.ru/8bc4ca64" Type="http://schemas.openxmlformats.org/officeDocument/2006/relationships/hyperlink" Id="rId330"/>
    <Relationship TargetMode="External" Target="https://m.edsoo.ru/8bc4cc80" Type="http://schemas.openxmlformats.org/officeDocument/2006/relationships/hyperlink" Id="rId331"/>
    <Relationship TargetMode="External" Target="https://m.edsoo.ru/8bc4d43c" Type="http://schemas.openxmlformats.org/officeDocument/2006/relationships/hyperlink" Id="rId332"/>
    <Relationship TargetMode="External" Target="https://m.edsoo.ru/8bc4e24c" Type="http://schemas.openxmlformats.org/officeDocument/2006/relationships/hyperlink" Id="rId333"/>
    <Relationship TargetMode="External" Target="https://m.edsoo.ru/8bc4d676" Type="http://schemas.openxmlformats.org/officeDocument/2006/relationships/hyperlink" Id="rId334"/>
    <Relationship TargetMode="External" Target="https://m.edsoo.ru/8bc4e35a" Type="http://schemas.openxmlformats.org/officeDocument/2006/relationships/hyperlink" Id="rId335"/>
    <Relationship TargetMode="External" Target="https://m.edsoo.ru/8bc4f066" Type="http://schemas.openxmlformats.org/officeDocument/2006/relationships/hyperlink" Id="rId336"/>
    <Relationship TargetMode="External" Target="https://m.edsoo.ru/8bc4ea8a" Type="http://schemas.openxmlformats.org/officeDocument/2006/relationships/hyperlink" Id="rId337"/>
    <Relationship TargetMode="External" Target="https://m.edsoo.ru/8bc4e684" Type="http://schemas.openxmlformats.org/officeDocument/2006/relationships/hyperlink" Id="rId338"/>
    <Relationship TargetMode="External" Target="https://m.edsoo.ru/8bc4eb98" Type="http://schemas.openxmlformats.org/officeDocument/2006/relationships/hyperlink" Id="rId339"/>
    <Relationship TargetMode="External" Target="https://m.edsoo.ru/8bc4e576" Type="http://schemas.openxmlformats.org/officeDocument/2006/relationships/hyperlink" Id="rId340"/>
    <Relationship TargetMode="External" Target="https://m.edsoo.ru/8bc4e972" Type="http://schemas.openxmlformats.org/officeDocument/2006/relationships/hyperlink" Id="rId341"/>
    <Relationship TargetMode="External" Target="https://m.edsoo.ru/8bc4e45e" Type="http://schemas.openxmlformats.org/officeDocument/2006/relationships/hyperlink" Id="rId342"/>
    <Relationship TargetMode="External" Target="https://m.edsoo.ru/8bc4eecc" Type="http://schemas.openxmlformats.org/officeDocument/2006/relationships/hyperlink" Id="rId343"/>
    <Relationship TargetMode="External" Target="https://m.edsoo.ru/8bc4ed00" Type="http://schemas.openxmlformats.org/officeDocument/2006/relationships/hyperlink" Id="rId344"/>
    <Relationship TargetMode="External" Target="https://m.edsoo.ru/8bc4d784" Type="http://schemas.openxmlformats.org/officeDocument/2006/relationships/hyperlink" Id="rId345"/>
    <Relationship TargetMode="External" Target="https://m.edsoo.ru/8bc4d8a6" Type="http://schemas.openxmlformats.org/officeDocument/2006/relationships/hyperlink" Id="rId346"/>
    <Relationship TargetMode="External" Target="https://m.edsoo.ru/8bc4e0f8" Type="http://schemas.openxmlformats.org/officeDocument/2006/relationships/hyperlink" Id="rId347"/>
    <Relationship TargetMode="External" Target="https://m.edsoo.ru/8bc4d554" Type="http://schemas.openxmlformats.org/officeDocument/2006/relationships/hyperlink" Id="rId348"/>
    <Relationship TargetMode="External" Target="https://m.edsoo.ru/8bc4dc98" Type="http://schemas.openxmlformats.org/officeDocument/2006/relationships/hyperlink" Id="rId349"/>
    <Relationship TargetMode="External" Target="https://m.edsoo.ru/8bc4f1c4" Type="http://schemas.openxmlformats.org/officeDocument/2006/relationships/hyperlink" Id="rId350"/>
    <Relationship TargetMode="External" Target="https://m.edsoo.ru/8bc4f548" Type="http://schemas.openxmlformats.org/officeDocument/2006/relationships/hyperlink" Id="rId351"/>
    <Relationship TargetMode="External" Target="https://m.edsoo.ru/8bc4f69c" Type="http://schemas.openxmlformats.org/officeDocument/2006/relationships/hyperlink" Id="rId352"/>
    <Relationship TargetMode="External" Target="https://m.edsoo.ru/8bc4f82c" Type="http://schemas.openxmlformats.org/officeDocument/2006/relationships/hyperlink" Id="rId353"/>
    <Relationship TargetMode="External" Target="https://m.edsoo.ru/8bc4f958" Type="http://schemas.openxmlformats.org/officeDocument/2006/relationships/hyperlink" Id="rId354"/>
    <Relationship TargetMode="External" Target="https://m.edsoo.ru/8bc4fc6e" Type="http://schemas.openxmlformats.org/officeDocument/2006/relationships/hyperlink" Id="rId355"/>
    <Relationship TargetMode="External" Target="https://m.edsoo.ru/8bc4fe30" Type="http://schemas.openxmlformats.org/officeDocument/2006/relationships/hyperlink" Id="rId356"/>
    <Relationship TargetMode="External" Target="https://m.edsoo.ru/8bc4ff70" Type="http://schemas.openxmlformats.org/officeDocument/2006/relationships/hyperlink" Id="rId357"/>
    <Relationship TargetMode="External" Target="https://m.edsoo.ru/8bc50358" Type="http://schemas.openxmlformats.org/officeDocument/2006/relationships/hyperlink" Id="rId358"/>
    <Relationship TargetMode="External" Target="https://m.edsoo.ru/8bc504ac" Type="http://schemas.openxmlformats.org/officeDocument/2006/relationships/hyperlink" Id="rId359"/>
    <Relationship TargetMode="External" Target="https://m.edsoo.ru/8bc5072c" Type="http://schemas.openxmlformats.org/officeDocument/2006/relationships/hyperlink" Id="rId360"/>
    <Relationship TargetMode="External" Target="https://m.edsoo.ru/8bc50876" Type="http://schemas.openxmlformats.org/officeDocument/2006/relationships/hyperlink" Id="rId361"/>
    <Relationship TargetMode="External" Target="https://m.edsoo.ru/8bc50984" Type="http://schemas.openxmlformats.org/officeDocument/2006/relationships/hyperlink" Id="rId362"/>
    <Relationship TargetMode="External" Target="https://m.edsoo.ru/8bc50aa6" Type="http://schemas.openxmlformats.org/officeDocument/2006/relationships/hyperlink" Id="rId363"/>
    <Relationship TargetMode="External" Target="https://m.edsoo.ru/8bc513ac" Type="http://schemas.openxmlformats.org/officeDocument/2006/relationships/hyperlink" Id="rId364"/>
    <Relationship TargetMode="External" Target="https://m.edsoo.ru/8bc514ba" Type="http://schemas.openxmlformats.org/officeDocument/2006/relationships/hyperlink" Id="rId365"/>
    <Relationship TargetMode="External" Target="https://m.edsoo.ru/8bc5169a" Type="http://schemas.openxmlformats.org/officeDocument/2006/relationships/hyperlink" Id="rId366"/>
    <Relationship TargetMode="External" Target="https://m.edsoo.ru/8bc518de" Type="http://schemas.openxmlformats.org/officeDocument/2006/relationships/hyperlink" Id="rId367"/>
    <Relationship TargetMode="External" Target="https://m.edsoo.ru/8bc519f6" Type="http://schemas.openxmlformats.org/officeDocument/2006/relationships/hyperlink" Id="rId368"/>
    <Relationship TargetMode="External" Target="https://m.edsoo.ru/8bc51b04" Type="http://schemas.openxmlformats.org/officeDocument/2006/relationships/hyperlink" Id="rId369"/>
    <Relationship TargetMode="External" Target="https://m.edsoo.ru/8bc524d2" Type="http://schemas.openxmlformats.org/officeDocument/2006/relationships/hyperlink" Id="rId370"/>
    <Relationship TargetMode="External" Target="https://m.edsoo.ru/8bc50e34" Type="http://schemas.openxmlformats.org/officeDocument/2006/relationships/hyperlink" Id="rId371"/>
    <Relationship TargetMode="External" Target="https://m.edsoo.ru/8bc50f6a" Type="http://schemas.openxmlformats.org/officeDocument/2006/relationships/hyperlink" Id="rId372"/>
    <Relationship TargetMode="External" Target="https://m.edsoo.ru/8bc51096" Type="http://schemas.openxmlformats.org/officeDocument/2006/relationships/hyperlink" Id="rId373"/>
    <Relationship TargetMode="External" Target="https://m.edsoo.ru/8bc522a2" Type="http://schemas.openxmlformats.org/officeDocument/2006/relationships/hyperlink" Id="rId374"/>
    <Relationship TargetMode="External" Target="https://m.edsoo.ru/8bc52806" Type="http://schemas.openxmlformats.org/officeDocument/2006/relationships/hyperlink" Id="rId375"/>
    <Relationship TargetMode="External" Target="https://m.edsoo.ru/8bc52bd0" Type="http://schemas.openxmlformats.org/officeDocument/2006/relationships/hyperlink" Id="rId376"/>
    <Relationship TargetMode="External" Target="https://m.edsoo.ru/8bc52da6" Type="http://schemas.openxmlformats.org/officeDocument/2006/relationships/hyperlink" Id="rId377"/>
    <Relationship TargetMode="External" Target="https://m.edsoo.ru/8bc52928" Type="http://schemas.openxmlformats.org/officeDocument/2006/relationships/hyperlink" Id="rId378"/>
    <Relationship TargetMode="External" Target="https://m.edsoo.ru/8bc52a40" Type="http://schemas.openxmlformats.org/officeDocument/2006/relationships/hyperlink" Id="rId379"/>
    <Relationship TargetMode="External" Target="https://m.edsoo.ru/8bc52ebe" Type="http://schemas.openxmlformats.org/officeDocument/2006/relationships/hyperlink" Id="rId380"/>
    <Relationship TargetMode="External" Target="https://m.edsoo.ru/8bc52fd6" Type="http://schemas.openxmlformats.org/officeDocument/2006/relationships/hyperlink" Id="rId381"/>
    <Relationship TargetMode="External" Target="https://m.edsoo.ru/8bc53242" Type="http://schemas.openxmlformats.org/officeDocument/2006/relationships/hyperlink" Id="rId382"/>
    <Relationship TargetMode="External" Target="https://m.edsoo.ru/8bc53364" Type="http://schemas.openxmlformats.org/officeDocument/2006/relationships/hyperlink" Id="rId383"/>
    <Relationship TargetMode="External" Target="https://m.edsoo.ru/8bc5347c" Type="http://schemas.openxmlformats.org/officeDocument/2006/relationships/hyperlink" Id="rId384"/>
    <Relationship TargetMode="External" Target="https://m.edsoo.ru/8bc53710" Type="http://schemas.openxmlformats.org/officeDocument/2006/relationships/hyperlink" Id="rId385"/>
    <Relationship TargetMode="External" Target="https://m.edsoo.ru/8bc53850" Type="http://schemas.openxmlformats.org/officeDocument/2006/relationships/hyperlink" Id="rId386"/>
    <Relationship TargetMode="External" Target="https://m.edsoo.ru/8bc53a12" Type="http://schemas.openxmlformats.org/officeDocument/2006/relationships/hyperlink" Id="rId387"/>
    <Relationship TargetMode="External" Target="https://m.edsoo.ru/8bc541a6" Type="http://schemas.openxmlformats.org/officeDocument/2006/relationships/hyperlink" Id="rId388"/>
    <Relationship TargetMode="External" Target="https://m.edsoo.ru/8bc5434a" Type="http://schemas.openxmlformats.org/officeDocument/2006/relationships/hyperlink" Id="rId389"/>
    <Relationship TargetMode="External" Target="https://m.edsoo.ru/8bc53bca" Type="http://schemas.openxmlformats.org/officeDocument/2006/relationships/hyperlink" Id="rId390"/>
    <Relationship TargetMode="External" Target="https://m.edsoo.ru/8bc544a8" Type="http://schemas.openxmlformats.org/officeDocument/2006/relationships/hyperlink" Id="rId391"/>
    <Relationship TargetMode="External" Target="https://m.edsoo.ru/f29f3630" Type="http://schemas.openxmlformats.org/officeDocument/2006/relationships/hyperlink" Id="rId392"/>
    <Relationship TargetMode="External" Target="https://m.edsoo.ru/8bc51c12" Type="http://schemas.openxmlformats.org/officeDocument/2006/relationships/hyperlink" Id="rId393"/>
    <Relationship TargetMode="External" Target="https://m.edsoo.ru/8bc51e24" Type="http://schemas.openxmlformats.org/officeDocument/2006/relationships/hyperlink" Id="rId394"/>
    <Relationship TargetMode="External" Target="https://m.edsoo.ru/8bc51f46" Type="http://schemas.openxmlformats.org/officeDocument/2006/relationships/hyperlink" Id="rId395"/>
    <Relationship TargetMode="External" Target="https://m.edsoo.ru/8bc5218a" Type="http://schemas.openxmlformats.org/officeDocument/2006/relationships/hyperlink" Id="rId396"/>
    <Relationship TargetMode="External" Target="https://m.edsoo.ru/8bc51294" Type="http://schemas.openxmlformats.org/officeDocument/2006/relationships/hyperlink" Id="rId397"/>
    <Relationship TargetMode="External" Target="https://m.edsoo.ru/8bc50bbe" Type="http://schemas.openxmlformats.org/officeDocument/2006/relationships/hyperlink" Id="rId398"/>
    <Relationship TargetMode="External" Target="https://m.edsoo.ru/8bc523ba" Type="http://schemas.openxmlformats.org/officeDocument/2006/relationships/hyperlink" Id="rId399"/>
    <Relationship TargetMode="External" Target="https://m.edsoo.ru/8bc525e0" Type="http://schemas.openxmlformats.org/officeDocument/2006/relationships/hyperlink" Id="rId400"/>
    <Relationship TargetMode="External" Target="https://m.edsoo.ru/f29f3ca2" Type="http://schemas.openxmlformats.org/officeDocument/2006/relationships/hyperlink" Id="rId401"/>
    <Relationship TargetMode="External" Target="https://m.edsoo.ru/f29f3db0" Type="http://schemas.openxmlformats.org/officeDocument/2006/relationships/hyperlink" Id="rId402"/>
    <Relationship TargetMode="External" Target="https://m.edsoo.ru/f29f3a5e" Type="http://schemas.openxmlformats.org/officeDocument/2006/relationships/hyperlink" Id="rId403"/>
    <Relationship TargetMode="External" Target="https://m.edsoo.ru/f29f3b80" Type="http://schemas.openxmlformats.org/officeDocument/2006/relationships/hyperlink" Id="rId404"/>
    <Relationship TargetMode="External" Target="https://m.edsoo.ru/f29f3928" Type="http://schemas.openxmlformats.org/officeDocument/2006/relationships/hyperlink" Id="rId405"/>
    <Relationship TargetMode="External" Target="https://m.edsoo.ru/f29f3ed2" Type="http://schemas.openxmlformats.org/officeDocument/2006/relationships/hyperlink" Id="rId406"/>
    <Relationship TargetMode="External" Target="https://m.edsoo.ru/f29f4422" Type="http://schemas.openxmlformats.org/officeDocument/2006/relationships/hyperlink" Id="rId407"/>
    <Relationship TargetMode="External" Target="https://m.edsoo.ru/f29f4544" Type="http://schemas.openxmlformats.org/officeDocument/2006/relationships/hyperlink" Id="rId408"/>
    <Relationship TargetMode="External" Target="https://m.edsoo.ru/f29f41de" Type="http://schemas.openxmlformats.org/officeDocument/2006/relationships/hyperlink" Id="rId409"/>
    <Relationship TargetMode="External" Target="https://m.edsoo.ru/f29f4d8c" Type="http://schemas.openxmlformats.org/officeDocument/2006/relationships/hyperlink" Id="rId410"/>
    <Relationship TargetMode="External" Target="https://m.edsoo.ru/f29f4774" Type="http://schemas.openxmlformats.org/officeDocument/2006/relationships/hyperlink" Id="rId411"/>
    <Relationship TargetMode="External" Target="https://m.edsoo.ru/f29f488c" Type="http://schemas.openxmlformats.org/officeDocument/2006/relationships/hyperlink" Id="rId412"/>
    <Relationship TargetMode="External" Target="https://m.edsoo.ru/f29f430a" Type="http://schemas.openxmlformats.org/officeDocument/2006/relationships/hyperlink" Id="rId413"/>
    <Relationship TargetMode="External" Target="https://m.edsoo.ru/f29f4666" Type="http://schemas.openxmlformats.org/officeDocument/2006/relationships/hyperlink" Id="rId414"/>
    <Relationship TargetMode="External" Target="https://m.edsoo.ru/f29f5282" Type="http://schemas.openxmlformats.org/officeDocument/2006/relationships/hyperlink" Id="rId415"/>
    <Relationship TargetMode="External" Target="https://m.edsoo.ru/f29f5c50" Type="http://schemas.openxmlformats.org/officeDocument/2006/relationships/hyperlink" Id="rId416"/>
    <Relationship TargetMode="External" Target="https://m.edsoo.ru/f29f5d7c" Type="http://schemas.openxmlformats.org/officeDocument/2006/relationships/hyperlink" Id="rId417"/>
    <Relationship TargetMode="External" Target="https://m.edsoo.ru/f2a09ae8" Type="http://schemas.openxmlformats.org/officeDocument/2006/relationships/hyperlink" Id="rId418"/>
    <Relationship TargetMode="External" Target="https://m.edsoo.ru/f29f539a" Type="http://schemas.openxmlformats.org/officeDocument/2006/relationships/hyperlink" Id="rId419"/>
    <Relationship TargetMode="External" Target="https://m.edsoo.ru/f2a09962" Type="http://schemas.openxmlformats.org/officeDocument/2006/relationships/hyperlink" Id="rId420"/>
    <Relationship TargetMode="External" Target="https://m.edsoo.ru/f29f54c6" Type="http://schemas.openxmlformats.org/officeDocument/2006/relationships/hyperlink" Id="rId421"/>
    <Relationship TargetMode="External" Target="https://m.edsoo.ru/f29f55de" Type="http://schemas.openxmlformats.org/officeDocument/2006/relationships/hyperlink" Id="rId422"/>
    <Relationship TargetMode="External" Target="https://m.edsoo.ru/f29f5afc" Type="http://schemas.openxmlformats.org/officeDocument/2006/relationships/hyperlink" Id="rId423"/>
    <Relationship TargetMode="External" Target="https://m.edsoo.ru/f29f56ec" Type="http://schemas.openxmlformats.org/officeDocument/2006/relationships/hyperlink" Id="rId424"/>
    <Relationship TargetMode="External" Target="https://m.edsoo.ru/f29f5e94" Type="http://schemas.openxmlformats.org/officeDocument/2006/relationships/hyperlink" Id="rId425"/>
    <Relationship TargetMode="External" Target="https://m.edsoo.ru/f29f62e0" Type="http://schemas.openxmlformats.org/officeDocument/2006/relationships/hyperlink" Id="rId426"/>
    <Relationship TargetMode="External" Target="https://m.edsoo.ru/f29f60a6" Type="http://schemas.openxmlformats.org/officeDocument/2006/relationships/hyperlink" Id="rId427"/>
    <Relationship TargetMode="External" Target="https://m.edsoo.ru/f29f61c8" Type="http://schemas.openxmlformats.org/officeDocument/2006/relationships/hyperlink" Id="rId428"/>
    <Relationship TargetMode="External" Target="https://m.edsoo.ru/f29f6952" Type="http://schemas.openxmlformats.org/officeDocument/2006/relationships/hyperlink" Id="rId429"/>
    <Relationship TargetMode="External" Target="https://m.edsoo.ru/f29f6952" Type="http://schemas.openxmlformats.org/officeDocument/2006/relationships/hyperlink" Id="rId430"/>
    <Relationship TargetMode="External" Target="https://m.edsoo.ru/f29f6ace" Type="http://schemas.openxmlformats.org/officeDocument/2006/relationships/hyperlink" Id="rId431"/>
    <Relationship TargetMode="External" Target="https://m.edsoo.ru/f29f6d1c" Type="http://schemas.openxmlformats.org/officeDocument/2006/relationships/hyperlink" Id="rId432"/>
    <Relationship TargetMode="External" Target="https://m.edsoo.ru/f29f70aa" Type="http://schemas.openxmlformats.org/officeDocument/2006/relationships/hyperlink" Id="rId433"/>
    <Relationship TargetMode="External" Target="https://m.edsoo.ru/f29f6c04" Type="http://schemas.openxmlformats.org/officeDocument/2006/relationships/hyperlink" Id="rId434"/>
    <Relationship TargetMode="External" Target="https://m.edsoo.ru/f29f783e" Type="http://schemas.openxmlformats.org/officeDocument/2006/relationships/hyperlink" Id="rId435"/>
    <Relationship TargetMode="External" Target="https://m.edsoo.ru/f29f76cc" Type="http://schemas.openxmlformats.org/officeDocument/2006/relationships/hyperlink" Id="rId436"/>
    <Relationship TargetMode="External" Target="https://m.edsoo.ru/f29f6e34" Type="http://schemas.openxmlformats.org/officeDocument/2006/relationships/hyperlink" Id="rId437"/>
    <Relationship TargetMode="External" Target="https://m.edsoo.ru/f29f6f38" Type="http://schemas.openxmlformats.org/officeDocument/2006/relationships/hyperlink" Id="rId438"/>
    <Relationship TargetMode="External" Target="https://m.edsoo.ru/f2a09c64" Type="http://schemas.openxmlformats.org/officeDocument/2006/relationships/hyperlink" Id="rId439"/>
    <Relationship TargetMode="External" Target="https://m.edsoo.ru/f29f7956" Type="http://schemas.openxmlformats.org/officeDocument/2006/relationships/hyperlink" Id="rId440"/>
    <Relationship TargetMode="External" Target="https://m.edsoo.ru/f29f8eb4" Type="http://schemas.openxmlformats.org/officeDocument/2006/relationships/hyperlink" Id="rId441"/>
    <Relationship TargetMode="External" Target="https://m.edsoo.ru/f29f8ff4" Type="http://schemas.openxmlformats.org/officeDocument/2006/relationships/hyperlink" Id="rId442"/>
    <Relationship TargetMode="External" Target="https://m.edsoo.ru/f29f91d4" Type="http://schemas.openxmlformats.org/officeDocument/2006/relationships/hyperlink" Id="rId443"/>
    <Relationship TargetMode="External" Target="https://m.edsoo.ru/f29f9300" Type="http://schemas.openxmlformats.org/officeDocument/2006/relationships/hyperlink" Id="rId444"/>
    <Relationship TargetMode="External" Target="https://m.edsoo.ru/f2a0bdc0" Type="http://schemas.openxmlformats.org/officeDocument/2006/relationships/hyperlink" Id="rId445"/>
    <Relationship TargetMode="External" Target="https://m.edsoo.ru/f29f7cbc" Type="http://schemas.openxmlformats.org/officeDocument/2006/relationships/hyperlink" Id="rId446"/>
    <Relationship TargetMode="External" Target="https://m.edsoo.ru/f29f87f2" Type="http://schemas.openxmlformats.org/officeDocument/2006/relationships/hyperlink" Id="rId447"/>
    <Relationship TargetMode="External" Target="https://m.edsoo.ru/f29f7e42" Type="http://schemas.openxmlformats.org/officeDocument/2006/relationships/hyperlink" Id="rId448"/>
    <Relationship TargetMode="External" Target="https://m.edsoo.ru/f29f890a" Type="http://schemas.openxmlformats.org/officeDocument/2006/relationships/hyperlink" Id="rId449"/>
    <Relationship TargetMode="External" Target="https://m.edsoo.ru/f29f8478" Type="http://schemas.openxmlformats.org/officeDocument/2006/relationships/hyperlink" Id="rId450"/>
    <Relationship TargetMode="External" Target="https://m.edsoo.ru/f29f8a18" Type="http://schemas.openxmlformats.org/officeDocument/2006/relationships/hyperlink" Id="rId451"/>
    <Relationship TargetMode="External" Target="https://m.edsoo.ru/f29f85c2" Type="http://schemas.openxmlformats.org/officeDocument/2006/relationships/hyperlink" Id="rId452"/>
    <Relationship TargetMode="External" Target="https://m.edsoo.ru/f29f8b1c" Type="http://schemas.openxmlformats.org/officeDocument/2006/relationships/hyperlink" Id="rId453"/>
    <Relationship TargetMode="External" Target="https://m.edsoo.ru/f29f86d0" Type="http://schemas.openxmlformats.org/officeDocument/2006/relationships/hyperlink" Id="rId454"/>
    <Relationship TargetMode="External" Target="https://m.edsoo.ru/f29f7ba4" Type="http://schemas.openxmlformats.org/officeDocument/2006/relationships/hyperlink" Id="rId455"/>
    <Relationship TargetMode="External" Target="https://m.edsoo.ru/f29f7a78" Type="http://schemas.openxmlformats.org/officeDocument/2006/relationships/hyperlink" Id="rId456"/>
    <Relationship TargetMode="External" Target="https://m.edsoo.ru/f29f8284" Type="http://schemas.openxmlformats.org/officeDocument/2006/relationships/hyperlink" Id="rId457"/>
    <Relationship TargetMode="External" Target="https://m.edsoo.ru/f2a0a4b6" Type="http://schemas.openxmlformats.org/officeDocument/2006/relationships/hyperlink" Id="rId458"/>
    <Relationship TargetMode="External" Target="https://m.edsoo.ru/f2a09dd6" Type="http://schemas.openxmlformats.org/officeDocument/2006/relationships/hyperlink" Id="rId459"/>
    <Relationship TargetMode="External" Target="https://m.edsoo.ru/f2a0a7f4" Type="http://schemas.openxmlformats.org/officeDocument/2006/relationships/hyperlink" Id="rId460"/>
    <Relationship TargetMode="External" Target="https://m.edsoo.ru/f29f9558" Type="http://schemas.openxmlformats.org/officeDocument/2006/relationships/hyperlink" Id="rId461"/>
    <Relationship TargetMode="External" Target="https://m.edsoo.ru/f29f9418" Type="http://schemas.openxmlformats.org/officeDocument/2006/relationships/hyperlink" Id="rId462"/>
    <Relationship TargetMode="External" Target="https://m.edsoo.ru/f29f9710" Type="http://schemas.openxmlformats.org/officeDocument/2006/relationships/hyperlink" Id="rId463"/>
    <Relationship TargetMode="External" Target="https://m.edsoo.ru/f29f983c" Type="http://schemas.openxmlformats.org/officeDocument/2006/relationships/hyperlink" Id="rId464"/>
    <Relationship TargetMode="External" Target="https://m.edsoo.ru/f2a0c00e" Type="http://schemas.openxmlformats.org/officeDocument/2006/relationships/hyperlink" Id="rId465"/>
    <Relationship TargetMode="External" Target="https://m.edsoo.ru/f2a0c34c" Type="http://schemas.openxmlformats.org/officeDocument/2006/relationships/hyperlink" Id="rId466"/>
    <Relationship TargetMode="External" Target="https://m.edsoo.ru/f29faec6" Type="http://schemas.openxmlformats.org/officeDocument/2006/relationships/hyperlink" Id="rId467"/>
    <Relationship TargetMode="External" Target="https://m.edsoo.ru/f29f9c42" Type="http://schemas.openxmlformats.org/officeDocument/2006/relationships/hyperlink" Id="rId468"/>
    <Relationship TargetMode="External" Target="https://m.edsoo.ru/f29f9ee0" Type="http://schemas.openxmlformats.org/officeDocument/2006/relationships/hyperlink" Id="rId469"/>
    <Relationship TargetMode="External" Target="https://m.edsoo.ru/f29f9b34" Type="http://schemas.openxmlformats.org/officeDocument/2006/relationships/hyperlink" Id="rId470"/>
    <Relationship TargetMode="External" Target="https://m.edsoo.ru/f29fa002" Type="http://schemas.openxmlformats.org/officeDocument/2006/relationships/hyperlink" Id="rId471"/>
    <Relationship TargetMode="External" Target="https://m.edsoo.ru/f29fa11a" Type="http://schemas.openxmlformats.org/officeDocument/2006/relationships/hyperlink" Id="rId472"/>
    <Relationship TargetMode="External" Target="https://m.edsoo.ru/f29fa21e" Type="http://schemas.openxmlformats.org/officeDocument/2006/relationships/hyperlink" Id="rId473"/>
    <Relationship TargetMode="External" Target="https://m.edsoo.ru/f29f9d82" Type="http://schemas.openxmlformats.org/officeDocument/2006/relationships/hyperlink" Id="rId474"/>
    <Relationship TargetMode="External" Target="https://m.edsoo.ru/f29fa66a" Type="http://schemas.openxmlformats.org/officeDocument/2006/relationships/hyperlink" Id="rId475"/>
    <Relationship TargetMode="External" Target="https://m.edsoo.ru/f29fac6e" Type="http://schemas.openxmlformats.org/officeDocument/2006/relationships/hyperlink" Id="rId476"/>
    <Relationship TargetMode="External" Target="https://m.edsoo.ru/f29fab56" Type="http://schemas.openxmlformats.org/officeDocument/2006/relationships/hyperlink" Id="rId477"/>
    <Relationship TargetMode="External" Target="https://m.edsoo.ru/f29faa20" Type="http://schemas.openxmlformats.org/officeDocument/2006/relationships/hyperlink" Id="rId478"/>
    <Relationship TargetMode="External" Target="https://m.edsoo.ru/f29fa7a0" Type="http://schemas.openxmlformats.org/officeDocument/2006/relationships/hyperlink" Id="rId479"/>
    <Relationship TargetMode="External" Target="https://m.edsoo.ru/f29fa8ae" Type="http://schemas.openxmlformats.org/officeDocument/2006/relationships/hyperlink" Id="rId480"/>
    <Relationship TargetMode="External" Target="https://m.edsoo.ru/f2a0ba28" Type="http://schemas.openxmlformats.org/officeDocument/2006/relationships/hyperlink" Id="rId481"/>
    <Relationship TargetMode="External" Target="https://m.edsoo.ru/f29fad7c" Type="http://schemas.openxmlformats.org/officeDocument/2006/relationships/hyperlink" Id="rId482"/>
    <Relationship TargetMode="External" Target="https://m.edsoo.ru/f29fd216" Type="http://schemas.openxmlformats.org/officeDocument/2006/relationships/hyperlink" Id="rId483"/>
    <Relationship TargetMode="External" Target="https://m.edsoo.ru/f29fd31a" Type="http://schemas.openxmlformats.org/officeDocument/2006/relationships/hyperlink" Id="rId484"/>
    <Relationship TargetMode="External" Target="https://m.edsoo.ru/f29fd43c" Type="http://schemas.openxmlformats.org/officeDocument/2006/relationships/hyperlink" Id="rId485"/>
    <Relationship TargetMode="External" Target="https://m.edsoo.ru/f29fd554" Type="http://schemas.openxmlformats.org/officeDocument/2006/relationships/hyperlink" Id="rId486"/>
    <Relationship TargetMode="External" Target="https://m.edsoo.ru/f29fd662" Type="http://schemas.openxmlformats.org/officeDocument/2006/relationships/hyperlink" Id="rId487"/>
    <Relationship TargetMode="External" Target="https://m.edsoo.ru/f29fdb80" Type="http://schemas.openxmlformats.org/officeDocument/2006/relationships/hyperlink" Id="rId488"/>
    <Relationship TargetMode="External" Target="https://m.edsoo.ru/f29fdcc0" Type="http://schemas.openxmlformats.org/officeDocument/2006/relationships/hyperlink" Id="rId489"/>
    <Relationship TargetMode="External" Target="https://m.edsoo.ru/f29fded2" Type="http://schemas.openxmlformats.org/officeDocument/2006/relationships/hyperlink" Id="rId490"/>
    <Relationship TargetMode="External" Target="https://m.edsoo.ru/f29fdff4" Type="http://schemas.openxmlformats.org/officeDocument/2006/relationships/hyperlink" Id="rId491"/>
    <Relationship TargetMode="External" Target="https://m.edsoo.ru/f29fe12a" Type="http://schemas.openxmlformats.org/officeDocument/2006/relationships/hyperlink" Id="rId492"/>
    <Relationship TargetMode="External" Target="https://m.edsoo.ru/f2a0b6a4" Type="http://schemas.openxmlformats.org/officeDocument/2006/relationships/hyperlink" Id="rId493"/>
    <Relationship TargetMode="External" Target="https://m.edsoo.ru/f29fe256" Type="http://schemas.openxmlformats.org/officeDocument/2006/relationships/hyperlink" Id="rId494"/>
    <Relationship TargetMode="External" Target="https://m.edsoo.ru/f2a0c8ec" Type="http://schemas.openxmlformats.org/officeDocument/2006/relationships/hyperlink" Id="rId495"/>
    <Relationship TargetMode="External" Target="https://m.edsoo.ru/f29fe6ac" Type="http://schemas.openxmlformats.org/officeDocument/2006/relationships/hyperlink" Id="rId496"/>
    <Relationship TargetMode="External" Target="https://m.edsoo.ru/f29fb420" Type="http://schemas.openxmlformats.org/officeDocument/2006/relationships/hyperlink" Id="rId497"/>
    <Relationship TargetMode="External" Target="https://m.edsoo.ru/f29fb556" Type="http://schemas.openxmlformats.org/officeDocument/2006/relationships/hyperlink" Id="rId498"/>
    <Relationship TargetMode="External" Target="https://m.edsoo.ru/f29fb7e0" Type="http://schemas.openxmlformats.org/officeDocument/2006/relationships/hyperlink" Id="rId499"/>
    <Relationship TargetMode="External" Target="https://m.edsoo.ru/f29fb682" Type="http://schemas.openxmlformats.org/officeDocument/2006/relationships/hyperlink" Id="rId500"/>
    <Relationship TargetMode="External" Target="https://m.edsoo.ru/f29fb8f8" Type="http://schemas.openxmlformats.org/officeDocument/2006/relationships/hyperlink" Id="rId501"/>
    <Relationship TargetMode="External" Target="https://m.edsoo.ru/f2a0a5e2" Type="http://schemas.openxmlformats.org/officeDocument/2006/relationships/hyperlink" Id="rId502"/>
    <Relationship TargetMode="External" Target="https://m.edsoo.ru/f2a0a36c" Type="http://schemas.openxmlformats.org/officeDocument/2006/relationships/hyperlink" Id="rId503"/>
    <Relationship TargetMode="External" Target="https://m.edsoo.ru/f29fba1a" Type="http://schemas.openxmlformats.org/officeDocument/2006/relationships/hyperlink" Id="rId504"/>
    <Relationship TargetMode="External" Target="https://m.edsoo.ru/f29fbb28" Type="http://schemas.openxmlformats.org/officeDocument/2006/relationships/hyperlink" Id="rId505"/>
    <Relationship TargetMode="External" Target="https://m.edsoo.ru/f29fbf6a" Type="http://schemas.openxmlformats.org/officeDocument/2006/relationships/hyperlink" Id="rId506"/>
    <Relationship TargetMode="External" Target="https://m.edsoo.ru/f29fc0aa" Type="http://schemas.openxmlformats.org/officeDocument/2006/relationships/hyperlink" Id="rId507"/>
    <Relationship TargetMode="External" Target="https://m.edsoo.ru/f29fc7bc" Type="http://schemas.openxmlformats.org/officeDocument/2006/relationships/hyperlink" Id="rId508"/>
    <Relationship TargetMode="External" Target="https://m.edsoo.ru/f29fc30c" Type="http://schemas.openxmlformats.org/officeDocument/2006/relationships/hyperlink" Id="rId509"/>
    <Relationship TargetMode="External" Target="https://m.edsoo.ru/f29fc4c4" Type="http://schemas.openxmlformats.org/officeDocument/2006/relationships/hyperlink" Id="rId510"/>
    <Relationship TargetMode="External" Target="https://m.edsoo.ru/f29fce92" Type="http://schemas.openxmlformats.org/officeDocument/2006/relationships/hyperlink" Id="rId511"/>
    <Relationship TargetMode="External" Target="https://m.edsoo.ru/f29fcd02" Type="http://schemas.openxmlformats.org/officeDocument/2006/relationships/hyperlink" Id="rId512"/>
    <Relationship TargetMode="External" Target="https://m.edsoo.ru/f29fc1b8" Type="http://schemas.openxmlformats.org/officeDocument/2006/relationships/hyperlink" Id="rId513"/>
    <Relationship TargetMode="External" Target="https://m.edsoo.ru/f29fd0f4" Type="http://schemas.openxmlformats.org/officeDocument/2006/relationships/hyperlink" Id="rId514"/>
    <Relationship TargetMode="External" Target="https://m.edsoo.ru/f2a0c9fa" Type="http://schemas.openxmlformats.org/officeDocument/2006/relationships/hyperlink" Id="rId515"/>
    <Relationship TargetMode="External" Target="https://m.edsoo.ru/f29fc5f0" Type="http://schemas.openxmlformats.org/officeDocument/2006/relationships/hyperlink" Id="rId516"/>
    <Relationship TargetMode="External" Target="https://m.edsoo.ru/f29fe7c4" Type="http://schemas.openxmlformats.org/officeDocument/2006/relationships/hyperlink" Id="rId517"/>
    <Relationship TargetMode="External" Target="https://m.edsoo.ru/f29fe8dc" Type="http://schemas.openxmlformats.org/officeDocument/2006/relationships/hyperlink" Id="rId518"/>
    <Relationship TargetMode="External" Target="https://m.edsoo.ru/f29fe9ea" Type="http://schemas.openxmlformats.org/officeDocument/2006/relationships/hyperlink" Id="rId519"/>
    <Relationship TargetMode="External" Target="https://m.edsoo.ru/f29feb52" Type="http://schemas.openxmlformats.org/officeDocument/2006/relationships/hyperlink" Id="rId520"/>
    <Relationship TargetMode="External" Target="https://m.edsoo.ru/f29fecba" Type="http://schemas.openxmlformats.org/officeDocument/2006/relationships/hyperlink" Id="rId521"/>
    <Relationship TargetMode="External" Target="https://m.edsoo.ru/f2a0a6f0" Type="http://schemas.openxmlformats.org/officeDocument/2006/relationships/hyperlink" Id="rId522"/>
    <Relationship TargetMode="External" Target="https://m.edsoo.ru/f2a0afd8" Type="http://schemas.openxmlformats.org/officeDocument/2006/relationships/hyperlink" Id="rId523"/>
    <Relationship TargetMode="External" Target="https://m.edsoo.ru/f2a0b7ee" Type="http://schemas.openxmlformats.org/officeDocument/2006/relationships/hyperlink" Id="rId524"/>
    <Relationship TargetMode="External" Target="https://m.edsoo.ru/f29fede6" Type="http://schemas.openxmlformats.org/officeDocument/2006/relationships/hyperlink" Id="rId525"/>
    <Relationship TargetMode="External" Target="https://m.edsoo.ru/f29fef08" Type="http://schemas.openxmlformats.org/officeDocument/2006/relationships/hyperlink" Id="rId526"/>
    <Relationship TargetMode="External" Target="https://m.edsoo.ru/f29ff214" Type="http://schemas.openxmlformats.org/officeDocument/2006/relationships/hyperlink" Id="rId527"/>
    <Relationship TargetMode="External" Target="https://m.edsoo.ru/f29ff336" Type="http://schemas.openxmlformats.org/officeDocument/2006/relationships/hyperlink" Id="rId528"/>
    <Relationship TargetMode="External" Target="https://m.edsoo.ru/f29ff44e" Type="http://schemas.openxmlformats.org/officeDocument/2006/relationships/hyperlink" Id="rId529"/>
    <Relationship TargetMode="External" Target="https://m.edsoo.ru/f2a08300" Type="http://schemas.openxmlformats.org/officeDocument/2006/relationships/hyperlink" Id="rId530"/>
    <Relationship TargetMode="External" Target="https://m.edsoo.ru/f29fe36e" Type="http://schemas.openxmlformats.org/officeDocument/2006/relationships/hyperlink" Id="rId531"/>
    <Relationship TargetMode="External" Target="https://m.edsoo.ru/f2a0bee2" Type="http://schemas.openxmlformats.org/officeDocument/2006/relationships/hyperlink" Id="rId532"/>
    <Relationship TargetMode="External" Target="https://m.edsoo.ru/f2a0b906" Type="http://schemas.openxmlformats.org/officeDocument/2006/relationships/hyperlink" Id="rId533"/>
    <Relationship TargetMode="External" Target="https://m.edsoo.ru/f2a087e2" Type="http://schemas.openxmlformats.org/officeDocument/2006/relationships/hyperlink" Id="rId534"/>
    <Relationship TargetMode="External" Target="https://m.edsoo.ru/f2a08b2a" Type="http://schemas.openxmlformats.org/officeDocument/2006/relationships/hyperlink" Id="rId535"/>
    <Relationship TargetMode="External" Target="https://m.edsoo.ru/f2a097d2" Type="http://schemas.openxmlformats.org/officeDocument/2006/relationships/hyperlink" Id="rId536"/>
    <Relationship TargetMode="External" Target="https://m.edsoo.ru/f2a08986" Type="http://schemas.openxmlformats.org/officeDocument/2006/relationships/hyperlink" Id="rId537"/>
    <Relationship TargetMode="External" Target="https://m.edsoo.ru/f2a08cb0" Type="http://schemas.openxmlformats.org/officeDocument/2006/relationships/hyperlink" Id="rId538"/>
    <Relationship TargetMode="External" Target="https://m.edsoo.ru/f2a09502" Type="http://schemas.openxmlformats.org/officeDocument/2006/relationships/hyperlink" Id="rId539"/>
    <Relationship TargetMode="External" Target="https://m.edsoo.ru/f2a09372" Type="http://schemas.openxmlformats.org/officeDocument/2006/relationships/hyperlink" Id="rId540"/>
    <Relationship TargetMode="External" Target="https://m.edsoo.ru/f2a09674" Type="http://schemas.openxmlformats.org/officeDocument/2006/relationships/hyperlink" Id="rId541"/>
    <Relationship TargetMode="External" Target="https://m.edsoo.ru/f2a0c7c0" Type="http://schemas.openxmlformats.org/officeDocument/2006/relationships/hyperlink" Id="rId542"/>
    <Relationship TargetMode="External" Target="https://m.edsoo.ru/f2a0b1c2" Type="http://schemas.openxmlformats.org/officeDocument/2006/relationships/hyperlink" Id="rId543"/>
    <Relationship TargetMode="External" Target="https://m.edsoo.ru/f2a0b4c4" Type="http://schemas.openxmlformats.org/officeDocument/2006/relationships/hyperlink" Id="rId544"/>
    <Relationship TargetMode="External" Target="https://m.edsoo.ru/f2a0b348" Type="http://schemas.openxmlformats.org/officeDocument/2006/relationships/hyperlink" Id="rId545"/>
    <Relationship TargetMode="External" Target="https://m.edsoo.ru/f2a0aa06" Type="http://schemas.openxmlformats.org/officeDocument/2006/relationships/hyperlink" Id="rId546"/>
    <Relationship TargetMode="External" Target="https://m.edsoo.ru/f2a0c234" Type="http://schemas.openxmlformats.org/officeDocument/2006/relationships/hyperlink" Id="rId547"/>
    <Relationship TargetMode="External" Target="https://m.edsoo.ru/f2a0c11c" Type="http://schemas.openxmlformats.org/officeDocument/2006/relationships/hyperlink" Id="rId548"/>
    <Relationship TargetMode="External" Target="https://m.edsoo.ru/f2a0a902" Type="http://schemas.openxmlformats.org/officeDocument/2006/relationships/hyperlink" Id="rId549"/>
    <Relationship TargetMode="External" Target="https://m.edsoo.ru/f2a0c45a" Type="http://schemas.openxmlformats.org/officeDocument/2006/relationships/hyperlink" Id="rId55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