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351891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Муниципальное образование табасаранского района 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"Ерсинская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Амирханова С. А.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Абдуллаева Х. А.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Аскендеров А. Д.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3125429)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Ерси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3518916" w:id="5"/>
    <w:p>
      <w:pPr>
        <w:sectPr>
          <w:pgSz w:w="11906" w:h="16383" w:orient="portrait"/>
        </w:sectPr>
      </w:pPr>
    </w:p>
    <w:bookmarkEnd w:id="5"/>
    <w:bookmarkEnd w:id="0"/>
    <w:bookmarkStart w:name="block-2351891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3518917" w:id="8"/>
    <w:p>
      <w:pPr>
        <w:sectPr>
          <w:pgSz w:w="11906" w:h="16383" w:orient="portrait"/>
        </w:sectPr>
      </w:pPr>
    </w:p>
    <w:bookmarkEnd w:id="8"/>
    <w:bookmarkEnd w:id="6"/>
    <w:bookmarkStart w:name="block-2351891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23518918" w:id="18"/>
    <w:p>
      <w:pPr>
        <w:sectPr>
          <w:pgSz w:w="11906" w:h="16383" w:orient="portrait"/>
        </w:sectPr>
      </w:pPr>
    </w:p>
    <w:bookmarkEnd w:id="18"/>
    <w:bookmarkEnd w:id="9"/>
    <w:bookmarkStart w:name="block-23518912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23518912" w:id="33"/>
    <w:p>
      <w:pPr>
        <w:sectPr>
          <w:pgSz w:w="11906" w:h="16383" w:orient="portrait"/>
        </w:sectPr>
      </w:pPr>
    </w:p>
    <w:bookmarkEnd w:id="33"/>
    <w:bookmarkEnd w:id="19"/>
    <w:bookmarkStart w:name="block-23518913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050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518913" w:id="35"/>
    <w:p>
      <w:pPr>
        <w:sectPr>
          <w:pgSz w:w="16383" w:h="11906" w:orient="landscape"/>
        </w:sectPr>
      </w:pPr>
    </w:p>
    <w:bookmarkEnd w:id="35"/>
    <w:bookmarkEnd w:id="34"/>
    <w:bookmarkStart w:name="block-23518914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7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518914" w:id="37"/>
    <w:p>
      <w:pPr>
        <w:sectPr>
          <w:pgSz w:w="16383" w:h="11906" w:orient="landscape"/>
        </w:sectPr>
      </w:pPr>
    </w:p>
    <w:bookmarkEnd w:id="37"/>
    <w:bookmarkEnd w:id="36"/>
    <w:bookmarkStart w:name="block-23518915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518915" w:id="39"/>
    <w:p>
      <w:pPr>
        <w:sectPr>
          <w:pgSz w:w="11906" w:h="16383" w:orient="portrait"/>
        </w:sectPr>
      </w:pPr>
    </w:p>
    <w:bookmarkEnd w:id="39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